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3456" w14:textId="6E0DECFD" w:rsidR="000210AC" w:rsidRDefault="00000000">
      <w:pPr>
        <w:jc w:val="center"/>
      </w:pPr>
      <w:r>
        <w:rPr>
          <w:b/>
          <w:sz w:val="32"/>
        </w:rPr>
        <w:t xml:space="preserve">CGT50 Pre Flight Checklist / CGT50 </w:t>
      </w:r>
      <w:proofErr w:type="spellStart"/>
      <w:r w:rsidRPr="00C02AF1">
        <w:rPr>
          <w:rFonts w:ascii="標楷體" w:eastAsia="標楷體" w:hAnsi="標楷體"/>
          <w:b/>
          <w:sz w:val="32"/>
        </w:rPr>
        <w:t>飛行前檢</w:t>
      </w:r>
      <w:proofErr w:type="spellEnd"/>
      <w:r w:rsidR="00C02AF1" w:rsidRPr="00C02AF1">
        <w:rPr>
          <w:rFonts w:ascii="標楷體" w:eastAsia="標楷體" w:hAnsi="標楷體" w:hint="eastAsia"/>
          <w:b/>
          <w:sz w:val="32"/>
          <w:lang w:eastAsia="zh-TW"/>
        </w:rPr>
        <w:t>查</w:t>
      </w:r>
      <w:r w:rsidRPr="00C02AF1">
        <w:rPr>
          <w:rFonts w:ascii="標楷體" w:eastAsia="標楷體" w:hAnsi="標楷體"/>
          <w:b/>
          <w:sz w:val="32"/>
        </w:rPr>
        <w:t>表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0210AC" w14:paraId="097380B8" w14:textId="77777777">
        <w:tc>
          <w:tcPr>
            <w:tcW w:w="10512" w:type="dxa"/>
            <w:shd w:val="clear" w:color="auto" w:fill="F2F2F2"/>
          </w:tcPr>
          <w:p w14:paraId="314399E4" w14:textId="77777777" w:rsidR="000210AC" w:rsidRDefault="00000000">
            <w:r>
              <w:rPr>
                <w:b/>
              </w:rPr>
              <w:t xml:space="preserve">VERSION / </w:t>
            </w:r>
            <w:r>
              <w:rPr>
                <w:b/>
              </w:rPr>
              <w:t>版本</w:t>
            </w:r>
            <w:r>
              <w:rPr>
                <w:b/>
              </w:rPr>
              <w:t>: V 18.0</w:t>
            </w:r>
          </w:p>
        </w:tc>
      </w:tr>
      <w:tr w:rsidR="000210AC" w14:paraId="2608B58C" w14:textId="77777777">
        <w:tc>
          <w:tcPr>
            <w:tcW w:w="10512" w:type="dxa"/>
            <w:shd w:val="clear" w:color="auto" w:fill="F2F2F2"/>
          </w:tcPr>
          <w:p w14:paraId="2F1DD1DC" w14:textId="77777777" w:rsidR="000210AC" w:rsidRDefault="00000000">
            <w:r>
              <w:rPr>
                <w:b/>
              </w:rPr>
              <w:t xml:space="preserve">EFFECTIVE DATE / </w:t>
            </w:r>
            <w:r>
              <w:rPr>
                <w:b/>
              </w:rPr>
              <w:t>生效日期</w:t>
            </w:r>
            <w:r>
              <w:rPr>
                <w:b/>
              </w:rPr>
              <w:t>: 3 April 2023 / 2023</w:t>
            </w:r>
            <w:r>
              <w:rPr>
                <w:b/>
              </w:rPr>
              <w:t>年</w:t>
            </w:r>
            <w:r>
              <w:rPr>
                <w:b/>
              </w:rPr>
              <w:t>4</w:t>
            </w:r>
            <w:r>
              <w:rPr>
                <w:b/>
              </w:rPr>
              <w:t>月</w:t>
            </w:r>
            <w:r>
              <w:rPr>
                <w:b/>
              </w:rPr>
              <w:t>3</w:t>
            </w:r>
            <w:r>
              <w:rPr>
                <w:b/>
              </w:rPr>
              <w:t>日</w:t>
            </w:r>
          </w:p>
        </w:tc>
      </w:tr>
      <w:tr w:rsidR="000210AC" w14:paraId="4E306A6D" w14:textId="77777777">
        <w:tc>
          <w:tcPr>
            <w:tcW w:w="10512" w:type="dxa"/>
            <w:shd w:val="clear" w:color="auto" w:fill="F2F2F2"/>
          </w:tcPr>
          <w:p w14:paraId="3729806B" w14:textId="77777777" w:rsidR="000210AC" w:rsidRDefault="00000000">
            <w:r>
              <w:rPr>
                <w:b/>
              </w:rPr>
              <w:t xml:space="preserve">Read &amp; Do / </w:t>
            </w:r>
            <w:r>
              <w:rPr>
                <w:b/>
              </w:rPr>
              <w:t>閱讀並執行</w:t>
            </w:r>
          </w:p>
        </w:tc>
      </w:tr>
      <w:tr w:rsidR="000210AC" w14:paraId="04D10684" w14:textId="77777777">
        <w:tc>
          <w:tcPr>
            <w:tcW w:w="10512" w:type="dxa"/>
            <w:shd w:val="clear" w:color="auto" w:fill="F2F2F2"/>
          </w:tcPr>
          <w:p w14:paraId="326FC478" w14:textId="77777777" w:rsidR="000210AC" w:rsidRDefault="00000000">
            <w:r>
              <w:rPr>
                <w:b/>
              </w:rPr>
              <w:t xml:space="preserve">[ ] = If Applicable / </w:t>
            </w:r>
            <w:r>
              <w:rPr>
                <w:b/>
              </w:rPr>
              <w:t>若適用</w:t>
            </w:r>
          </w:p>
        </w:tc>
      </w:tr>
    </w:tbl>
    <w:p w14:paraId="61F39E0A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8"/>
        <w:gridCol w:w="3430"/>
        <w:gridCol w:w="716"/>
      </w:tblGrid>
      <w:tr w:rsidR="000210AC" w14:paraId="377DEADC" w14:textId="77777777">
        <w:tc>
          <w:tcPr>
            <w:tcW w:w="720" w:type="dxa"/>
            <w:gridSpan w:val="4"/>
            <w:shd w:val="clear" w:color="auto" w:fill="1B365D"/>
          </w:tcPr>
          <w:p w14:paraId="5A02C64A" w14:textId="77777777" w:rsidR="000210AC" w:rsidRDefault="00000000">
            <w:r>
              <w:rPr>
                <w:b/>
                <w:color w:val="FFFFFF"/>
              </w:rPr>
              <w:t xml:space="preserve">1. DETAILS / </w:t>
            </w:r>
            <w:r>
              <w:rPr>
                <w:b/>
                <w:color w:val="FFFFFF"/>
              </w:rPr>
              <w:t>詳細資訊</w:t>
            </w:r>
          </w:p>
        </w:tc>
      </w:tr>
      <w:tr w:rsidR="000210AC" w14:paraId="462DC302" w14:textId="77777777">
        <w:tc>
          <w:tcPr>
            <w:tcW w:w="576" w:type="dxa"/>
          </w:tcPr>
          <w:p w14:paraId="74A7DBED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66AD036A" w14:textId="77777777" w:rsidR="000210AC" w:rsidRDefault="00000000">
            <w:r>
              <w:t>Tail Number:</w:t>
            </w:r>
            <w:r>
              <w:br/>
            </w:r>
            <w:r>
              <w:t>機尾編號</w:t>
            </w:r>
            <w:r>
              <w:t>:</w:t>
            </w:r>
          </w:p>
        </w:tc>
        <w:tc>
          <w:tcPr>
            <w:tcW w:w="3456" w:type="dxa"/>
          </w:tcPr>
          <w:p w14:paraId="1668DE24" w14:textId="77777777" w:rsidR="000210AC" w:rsidRDefault="000210AC"/>
        </w:tc>
        <w:tc>
          <w:tcPr>
            <w:tcW w:w="720" w:type="dxa"/>
          </w:tcPr>
          <w:p w14:paraId="501EBC61" w14:textId="77777777" w:rsidR="000210AC" w:rsidRDefault="000210AC">
            <w:pPr>
              <w:jc w:val="center"/>
            </w:pPr>
          </w:p>
        </w:tc>
      </w:tr>
      <w:tr w:rsidR="000210AC" w14:paraId="30133FA3" w14:textId="77777777">
        <w:tc>
          <w:tcPr>
            <w:tcW w:w="576" w:type="dxa"/>
          </w:tcPr>
          <w:p w14:paraId="649F0189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430ACE7E" w14:textId="77777777" w:rsidR="000210AC" w:rsidRDefault="00000000">
            <w:r>
              <w:t>Flight Location:</w:t>
            </w:r>
            <w:r>
              <w:br/>
            </w:r>
            <w:r>
              <w:t>飛行地點</w:t>
            </w:r>
            <w:r>
              <w:t>:</w:t>
            </w:r>
          </w:p>
        </w:tc>
        <w:tc>
          <w:tcPr>
            <w:tcW w:w="3456" w:type="dxa"/>
          </w:tcPr>
          <w:p w14:paraId="10A09CEE" w14:textId="77777777" w:rsidR="000210AC" w:rsidRDefault="000210AC"/>
        </w:tc>
        <w:tc>
          <w:tcPr>
            <w:tcW w:w="720" w:type="dxa"/>
          </w:tcPr>
          <w:p w14:paraId="7CB1122D" w14:textId="77777777" w:rsidR="000210AC" w:rsidRDefault="000210AC">
            <w:pPr>
              <w:jc w:val="center"/>
            </w:pPr>
          </w:p>
        </w:tc>
      </w:tr>
      <w:tr w:rsidR="000210AC" w14:paraId="5A5A4553" w14:textId="77777777">
        <w:tc>
          <w:tcPr>
            <w:tcW w:w="576" w:type="dxa"/>
          </w:tcPr>
          <w:p w14:paraId="6D7D0A48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71006397" w14:textId="77777777" w:rsidR="000210AC" w:rsidRDefault="00000000">
            <w:r>
              <w:t>Date:</w:t>
            </w:r>
            <w:r>
              <w:br/>
            </w:r>
            <w:r>
              <w:t>日期</w:t>
            </w:r>
            <w:r>
              <w:t>:</w:t>
            </w:r>
          </w:p>
        </w:tc>
        <w:tc>
          <w:tcPr>
            <w:tcW w:w="3456" w:type="dxa"/>
          </w:tcPr>
          <w:p w14:paraId="36F98660" w14:textId="77777777" w:rsidR="000210AC" w:rsidRDefault="000210AC"/>
        </w:tc>
        <w:tc>
          <w:tcPr>
            <w:tcW w:w="720" w:type="dxa"/>
          </w:tcPr>
          <w:p w14:paraId="1DA4E7B8" w14:textId="77777777" w:rsidR="000210AC" w:rsidRDefault="000210AC">
            <w:pPr>
              <w:jc w:val="center"/>
            </w:pPr>
          </w:p>
        </w:tc>
      </w:tr>
      <w:tr w:rsidR="000210AC" w14:paraId="19779E17" w14:textId="77777777">
        <w:tc>
          <w:tcPr>
            <w:tcW w:w="576" w:type="dxa"/>
          </w:tcPr>
          <w:p w14:paraId="542265EE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46AD4110" w14:textId="77777777" w:rsidR="000210AC" w:rsidRDefault="00000000">
            <w:r>
              <w:t>Time:</w:t>
            </w:r>
            <w:r>
              <w:br/>
            </w:r>
            <w:r>
              <w:t>時間</w:t>
            </w:r>
            <w:r>
              <w:t>:</w:t>
            </w:r>
          </w:p>
        </w:tc>
        <w:tc>
          <w:tcPr>
            <w:tcW w:w="3456" w:type="dxa"/>
          </w:tcPr>
          <w:p w14:paraId="7FA5E856" w14:textId="77777777" w:rsidR="000210AC" w:rsidRDefault="000210AC"/>
        </w:tc>
        <w:tc>
          <w:tcPr>
            <w:tcW w:w="720" w:type="dxa"/>
          </w:tcPr>
          <w:p w14:paraId="1ACF302B" w14:textId="77777777" w:rsidR="000210AC" w:rsidRDefault="000210AC">
            <w:pPr>
              <w:jc w:val="center"/>
            </w:pPr>
          </w:p>
        </w:tc>
      </w:tr>
      <w:tr w:rsidR="000210AC" w14:paraId="627CB5EC" w14:textId="77777777">
        <w:tc>
          <w:tcPr>
            <w:tcW w:w="576" w:type="dxa"/>
          </w:tcPr>
          <w:p w14:paraId="1CF8A23D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0974B563" w14:textId="77777777" w:rsidR="000210AC" w:rsidRDefault="00000000">
            <w:r>
              <w:t>Pre Flight Checklist Completed By:</w:t>
            </w:r>
            <w:r>
              <w:br/>
            </w:r>
            <w:r>
              <w:t>技術人員姓名</w:t>
            </w:r>
            <w:r>
              <w:t xml:space="preserve"> (Technician Name):</w:t>
            </w:r>
            <w:r>
              <w:br/>
            </w:r>
            <w:r>
              <w:t>飛行前檢查表完成者</w:t>
            </w:r>
            <w:r>
              <w:t>:</w:t>
            </w:r>
          </w:p>
        </w:tc>
        <w:tc>
          <w:tcPr>
            <w:tcW w:w="3456" w:type="dxa"/>
          </w:tcPr>
          <w:p w14:paraId="5D5F456B" w14:textId="77777777" w:rsidR="000210AC" w:rsidRDefault="000210AC"/>
        </w:tc>
        <w:tc>
          <w:tcPr>
            <w:tcW w:w="720" w:type="dxa"/>
          </w:tcPr>
          <w:p w14:paraId="2AF70B64" w14:textId="77777777" w:rsidR="000210AC" w:rsidRDefault="000210AC">
            <w:pPr>
              <w:jc w:val="center"/>
            </w:pPr>
          </w:p>
        </w:tc>
      </w:tr>
    </w:tbl>
    <w:p w14:paraId="655BFA38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5"/>
        <w:gridCol w:w="6002"/>
        <w:gridCol w:w="3434"/>
        <w:gridCol w:w="717"/>
      </w:tblGrid>
      <w:tr w:rsidR="000210AC" w14:paraId="204958E3" w14:textId="77777777">
        <w:tc>
          <w:tcPr>
            <w:tcW w:w="720" w:type="dxa"/>
            <w:gridSpan w:val="4"/>
            <w:shd w:val="clear" w:color="auto" w:fill="1B365D"/>
          </w:tcPr>
          <w:p w14:paraId="149B2E3B" w14:textId="77777777" w:rsidR="000210AC" w:rsidRDefault="00000000">
            <w:r>
              <w:rPr>
                <w:b/>
                <w:color w:val="FFFFFF"/>
              </w:rPr>
              <w:t xml:space="preserve">2. FLIGHTLINE FOD CHECKS (TAKEOFF &amp; LANDING AREAS) / </w:t>
            </w:r>
            <w:r>
              <w:rPr>
                <w:b/>
                <w:color w:val="FFFFFF"/>
              </w:rPr>
              <w:t>停機坪外來物</w:t>
            </w:r>
            <w:r>
              <w:rPr>
                <w:b/>
                <w:color w:val="FFFFFF"/>
              </w:rPr>
              <w:t xml:space="preserve"> (FOD) </w:t>
            </w:r>
            <w:r>
              <w:rPr>
                <w:b/>
                <w:color w:val="FFFFFF"/>
              </w:rPr>
              <w:t>檢查</w:t>
            </w:r>
            <w:r>
              <w:rPr>
                <w:b/>
                <w:color w:val="FFFFFF"/>
              </w:rPr>
              <w:t xml:space="preserve"> (</w:t>
            </w:r>
            <w:r>
              <w:rPr>
                <w:b/>
                <w:color w:val="FFFFFF"/>
              </w:rPr>
              <w:t>起飛與降落區域</w:t>
            </w:r>
            <w:r>
              <w:rPr>
                <w:b/>
                <w:color w:val="FFFFFF"/>
              </w:rPr>
              <w:t>)</w:t>
            </w:r>
          </w:p>
        </w:tc>
      </w:tr>
      <w:tr w:rsidR="000210AC" w14:paraId="5409CAC6" w14:textId="77777777">
        <w:tc>
          <w:tcPr>
            <w:tcW w:w="576" w:type="dxa"/>
          </w:tcPr>
          <w:p w14:paraId="38E3D2EF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171FE5D5" w14:textId="77777777" w:rsidR="000210AC" w:rsidRDefault="00000000">
            <w:r>
              <w:t>Nearby Perimeter Fences</w:t>
            </w:r>
            <w:r>
              <w:br/>
            </w:r>
            <w:r>
              <w:t>附近周邊圍欄</w:t>
            </w:r>
          </w:p>
        </w:tc>
        <w:tc>
          <w:tcPr>
            <w:tcW w:w="3456" w:type="dxa"/>
          </w:tcPr>
          <w:p w14:paraId="3DC0C909" w14:textId="77777777" w:rsidR="000210AC" w:rsidRDefault="00000000">
            <w:r>
              <w:t>Clean</w:t>
            </w:r>
            <w:r>
              <w:br/>
            </w:r>
            <w:r>
              <w:t>乾淨</w:t>
            </w:r>
          </w:p>
        </w:tc>
        <w:tc>
          <w:tcPr>
            <w:tcW w:w="720" w:type="dxa"/>
          </w:tcPr>
          <w:p w14:paraId="27ED4200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CD3575E" w14:textId="77777777">
        <w:tc>
          <w:tcPr>
            <w:tcW w:w="576" w:type="dxa"/>
          </w:tcPr>
          <w:p w14:paraId="16B4E06E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34128EEA" w14:textId="77777777" w:rsidR="000210AC" w:rsidRDefault="00000000">
            <w:r>
              <w:t>Outside Rubbish Bins</w:t>
            </w:r>
            <w:r>
              <w:br/>
            </w:r>
            <w:r>
              <w:t>外部垃圾桶</w:t>
            </w:r>
          </w:p>
        </w:tc>
        <w:tc>
          <w:tcPr>
            <w:tcW w:w="3456" w:type="dxa"/>
          </w:tcPr>
          <w:p w14:paraId="47016E44" w14:textId="77777777" w:rsidR="000210AC" w:rsidRDefault="00000000">
            <w:r>
              <w:t>Covered, Not Overflowing</w:t>
            </w:r>
            <w:r>
              <w:br/>
            </w:r>
            <w:r>
              <w:t>有蓋，未滿溢</w:t>
            </w:r>
          </w:p>
        </w:tc>
        <w:tc>
          <w:tcPr>
            <w:tcW w:w="720" w:type="dxa"/>
          </w:tcPr>
          <w:p w14:paraId="1CEFF69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A233148" w14:textId="77777777">
        <w:tc>
          <w:tcPr>
            <w:tcW w:w="576" w:type="dxa"/>
          </w:tcPr>
          <w:p w14:paraId="12CB958E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27352B59" w14:textId="77777777" w:rsidR="000210AC" w:rsidRDefault="00000000">
            <w:r>
              <w:t>Construction Zones</w:t>
            </w:r>
            <w:r>
              <w:br/>
            </w:r>
            <w:r>
              <w:t>施工區域</w:t>
            </w:r>
          </w:p>
        </w:tc>
        <w:tc>
          <w:tcPr>
            <w:tcW w:w="3456" w:type="dxa"/>
          </w:tcPr>
          <w:p w14:paraId="3DCCC91A" w14:textId="77777777" w:rsidR="000210AC" w:rsidRDefault="00000000">
            <w:r>
              <w:t>Clean or Protected by Fencing</w:t>
            </w:r>
            <w:r>
              <w:br/>
            </w:r>
            <w:r>
              <w:t>乾淨或有圍欄保護</w:t>
            </w:r>
          </w:p>
        </w:tc>
        <w:tc>
          <w:tcPr>
            <w:tcW w:w="720" w:type="dxa"/>
          </w:tcPr>
          <w:p w14:paraId="744BC721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1B8E91E" w14:textId="77777777">
        <w:tc>
          <w:tcPr>
            <w:tcW w:w="576" w:type="dxa"/>
          </w:tcPr>
          <w:p w14:paraId="53264709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7E8000BA" w14:textId="77777777" w:rsidR="000210AC" w:rsidRDefault="00000000">
            <w:r>
              <w:t>Loose Objects in the Flight Vicinity</w:t>
            </w:r>
            <w:r>
              <w:br/>
            </w:r>
            <w:r>
              <w:t>飛行附近鬆動物體</w:t>
            </w:r>
          </w:p>
        </w:tc>
        <w:tc>
          <w:tcPr>
            <w:tcW w:w="3456" w:type="dxa"/>
          </w:tcPr>
          <w:p w14:paraId="0FA8E552" w14:textId="77777777" w:rsidR="000210AC" w:rsidRDefault="00000000">
            <w:r>
              <w:t>None</w:t>
            </w:r>
            <w:r>
              <w:br/>
            </w:r>
            <w:r>
              <w:t>無</w:t>
            </w:r>
          </w:p>
        </w:tc>
        <w:tc>
          <w:tcPr>
            <w:tcW w:w="720" w:type="dxa"/>
          </w:tcPr>
          <w:p w14:paraId="5D72371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4E65B8C" w14:textId="77777777">
        <w:tc>
          <w:tcPr>
            <w:tcW w:w="576" w:type="dxa"/>
          </w:tcPr>
          <w:p w14:paraId="2DD3E35D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34C63ADC" w14:textId="77777777" w:rsidR="000210AC" w:rsidRDefault="00000000">
            <w:r>
              <w:t>Access Areas to the Aircraft</w:t>
            </w:r>
            <w:r>
              <w:br/>
            </w:r>
            <w:r>
              <w:t>飛機通道區域</w:t>
            </w:r>
          </w:p>
        </w:tc>
        <w:tc>
          <w:tcPr>
            <w:tcW w:w="3456" w:type="dxa"/>
          </w:tcPr>
          <w:p w14:paraId="33CCCCC2" w14:textId="77777777" w:rsidR="000210AC" w:rsidRDefault="00000000">
            <w:r>
              <w:t>Free of Rubbish</w:t>
            </w:r>
            <w:r>
              <w:br/>
            </w:r>
            <w:r>
              <w:t>無垃圾</w:t>
            </w:r>
          </w:p>
        </w:tc>
        <w:tc>
          <w:tcPr>
            <w:tcW w:w="720" w:type="dxa"/>
          </w:tcPr>
          <w:p w14:paraId="52D8093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CBBAA02" w14:textId="77777777">
        <w:tc>
          <w:tcPr>
            <w:tcW w:w="576" w:type="dxa"/>
          </w:tcPr>
          <w:p w14:paraId="5452D829" w14:textId="77777777" w:rsidR="000210AC" w:rsidRDefault="00000000">
            <w:pPr>
              <w:jc w:val="center"/>
            </w:pPr>
            <w:r>
              <w:t>6</w:t>
            </w:r>
          </w:p>
        </w:tc>
        <w:tc>
          <w:tcPr>
            <w:tcW w:w="6048" w:type="dxa"/>
          </w:tcPr>
          <w:p w14:paraId="093B6F9E" w14:textId="77777777" w:rsidR="000210AC" w:rsidRDefault="00000000">
            <w:r>
              <w:t>Hardware or Other Debris on Ramp Surface</w:t>
            </w:r>
            <w:r>
              <w:br/>
            </w:r>
            <w:r>
              <w:t>停機坪表面的五金件或其他碎片</w:t>
            </w:r>
          </w:p>
        </w:tc>
        <w:tc>
          <w:tcPr>
            <w:tcW w:w="3456" w:type="dxa"/>
          </w:tcPr>
          <w:p w14:paraId="4835C841" w14:textId="77777777" w:rsidR="000210AC" w:rsidRDefault="00000000">
            <w:r>
              <w:t>None</w:t>
            </w:r>
            <w:r>
              <w:br/>
            </w:r>
            <w:r>
              <w:t>無</w:t>
            </w:r>
          </w:p>
        </w:tc>
        <w:tc>
          <w:tcPr>
            <w:tcW w:w="720" w:type="dxa"/>
          </w:tcPr>
          <w:p w14:paraId="525046DF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7C833C1" w14:textId="77777777">
        <w:tc>
          <w:tcPr>
            <w:tcW w:w="576" w:type="dxa"/>
          </w:tcPr>
          <w:p w14:paraId="7675F620" w14:textId="77777777" w:rsidR="000210AC" w:rsidRDefault="00000000">
            <w:pPr>
              <w:jc w:val="center"/>
            </w:pPr>
            <w:r>
              <w:t>7</w:t>
            </w:r>
          </w:p>
        </w:tc>
        <w:tc>
          <w:tcPr>
            <w:tcW w:w="6048" w:type="dxa"/>
          </w:tcPr>
          <w:p w14:paraId="26701CF1" w14:textId="77777777" w:rsidR="000210AC" w:rsidRDefault="00000000">
            <w:r>
              <w:t>Taxiway Shoulders</w:t>
            </w:r>
            <w:r>
              <w:br/>
            </w:r>
            <w:r>
              <w:t>滑行道道肩</w:t>
            </w:r>
          </w:p>
        </w:tc>
        <w:tc>
          <w:tcPr>
            <w:tcW w:w="3456" w:type="dxa"/>
          </w:tcPr>
          <w:p w14:paraId="36131202" w14:textId="77777777" w:rsidR="000210AC" w:rsidRDefault="00000000">
            <w:r>
              <w:t>Free of Loose Stones &amp; Grass Cuttings</w:t>
            </w:r>
            <w:r>
              <w:br/>
            </w:r>
            <w:r>
              <w:t>無鬆動石塊與割下的碎草</w:t>
            </w:r>
          </w:p>
        </w:tc>
        <w:tc>
          <w:tcPr>
            <w:tcW w:w="720" w:type="dxa"/>
          </w:tcPr>
          <w:p w14:paraId="14A6A302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13EFA30" w14:textId="77777777">
        <w:tc>
          <w:tcPr>
            <w:tcW w:w="576" w:type="dxa"/>
          </w:tcPr>
          <w:p w14:paraId="36765D83" w14:textId="77777777" w:rsidR="000210AC" w:rsidRDefault="00000000">
            <w:pPr>
              <w:jc w:val="center"/>
            </w:pPr>
            <w:r>
              <w:t>8</w:t>
            </w:r>
          </w:p>
        </w:tc>
        <w:tc>
          <w:tcPr>
            <w:tcW w:w="6048" w:type="dxa"/>
          </w:tcPr>
          <w:p w14:paraId="75EE41BA" w14:textId="77777777" w:rsidR="000210AC" w:rsidRDefault="00000000">
            <w:r>
              <w:t>Infields</w:t>
            </w:r>
            <w:r>
              <w:br/>
            </w:r>
            <w:r>
              <w:t>內場</w:t>
            </w:r>
            <w:r>
              <w:t xml:space="preserve"> (</w:t>
            </w:r>
            <w:r>
              <w:t>草坪區</w:t>
            </w:r>
            <w:r>
              <w:t>)</w:t>
            </w:r>
          </w:p>
        </w:tc>
        <w:tc>
          <w:tcPr>
            <w:tcW w:w="3456" w:type="dxa"/>
          </w:tcPr>
          <w:p w14:paraId="505C864A" w14:textId="77777777" w:rsidR="000210AC" w:rsidRDefault="00000000">
            <w:r>
              <w:t>Free of Rubbish</w:t>
            </w:r>
            <w:r>
              <w:br/>
            </w:r>
            <w:r>
              <w:t>無垃圾</w:t>
            </w:r>
          </w:p>
        </w:tc>
        <w:tc>
          <w:tcPr>
            <w:tcW w:w="720" w:type="dxa"/>
          </w:tcPr>
          <w:p w14:paraId="08989955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7F7CD31" w14:textId="77777777">
        <w:tc>
          <w:tcPr>
            <w:tcW w:w="576" w:type="dxa"/>
          </w:tcPr>
          <w:p w14:paraId="4810F900" w14:textId="77777777" w:rsidR="000210AC" w:rsidRDefault="00000000">
            <w:pPr>
              <w:jc w:val="center"/>
            </w:pPr>
            <w:r>
              <w:t>9</w:t>
            </w:r>
          </w:p>
        </w:tc>
        <w:tc>
          <w:tcPr>
            <w:tcW w:w="6048" w:type="dxa"/>
          </w:tcPr>
          <w:p w14:paraId="4E2D4E9D" w14:textId="77777777" w:rsidR="000210AC" w:rsidRDefault="00000000">
            <w:r>
              <w:t>Objects that may be Dangerously Close to the Launching Aircraft</w:t>
            </w:r>
            <w:r>
              <w:br/>
            </w:r>
            <w:r>
              <w:t>可能危險靠近起飛飛機的物體</w:t>
            </w:r>
          </w:p>
        </w:tc>
        <w:tc>
          <w:tcPr>
            <w:tcW w:w="3456" w:type="dxa"/>
          </w:tcPr>
          <w:p w14:paraId="3B2DC02A" w14:textId="77777777" w:rsidR="000210AC" w:rsidRDefault="00000000">
            <w:r>
              <w:t>None</w:t>
            </w:r>
            <w:r>
              <w:br/>
            </w:r>
            <w:r>
              <w:t>無</w:t>
            </w:r>
          </w:p>
        </w:tc>
        <w:tc>
          <w:tcPr>
            <w:tcW w:w="720" w:type="dxa"/>
          </w:tcPr>
          <w:p w14:paraId="6531F102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BB71051" w14:textId="77777777">
        <w:tc>
          <w:tcPr>
            <w:tcW w:w="576" w:type="dxa"/>
          </w:tcPr>
          <w:p w14:paraId="0887A71F" w14:textId="77777777" w:rsidR="000210AC" w:rsidRDefault="00000000">
            <w:pPr>
              <w:jc w:val="center"/>
            </w:pPr>
            <w:r>
              <w:t>10</w:t>
            </w:r>
          </w:p>
        </w:tc>
        <w:tc>
          <w:tcPr>
            <w:tcW w:w="6048" w:type="dxa"/>
          </w:tcPr>
          <w:p w14:paraId="57230D54" w14:textId="77777777" w:rsidR="000210AC" w:rsidRDefault="00000000">
            <w:r>
              <w:t>Maintenance Personnel</w:t>
            </w:r>
            <w:r>
              <w:br/>
            </w:r>
            <w:r>
              <w:t>維修人員</w:t>
            </w:r>
          </w:p>
        </w:tc>
        <w:tc>
          <w:tcPr>
            <w:tcW w:w="3456" w:type="dxa"/>
          </w:tcPr>
          <w:p w14:paraId="76C32AC6" w14:textId="77777777" w:rsidR="000210AC" w:rsidRDefault="00000000">
            <w:r>
              <w:t>Neat, FOD Free, Nothing can Come Loose</w:t>
            </w:r>
            <w:r>
              <w:br/>
            </w:r>
            <w:r>
              <w:t>整潔，無</w:t>
            </w:r>
            <w:r>
              <w:t>FOD</w:t>
            </w:r>
            <w:r>
              <w:t>，無鬆動物品</w:t>
            </w:r>
          </w:p>
        </w:tc>
        <w:tc>
          <w:tcPr>
            <w:tcW w:w="720" w:type="dxa"/>
          </w:tcPr>
          <w:p w14:paraId="384CF746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CC5BF50" w14:textId="77777777">
        <w:tc>
          <w:tcPr>
            <w:tcW w:w="576" w:type="dxa"/>
          </w:tcPr>
          <w:p w14:paraId="38F9F61A" w14:textId="77777777" w:rsidR="000210AC" w:rsidRDefault="00000000">
            <w:pPr>
              <w:jc w:val="center"/>
            </w:pPr>
            <w:r>
              <w:t>11</w:t>
            </w:r>
          </w:p>
        </w:tc>
        <w:tc>
          <w:tcPr>
            <w:tcW w:w="6048" w:type="dxa"/>
          </w:tcPr>
          <w:p w14:paraId="686314E4" w14:textId="77777777" w:rsidR="000210AC" w:rsidRDefault="00000000">
            <w:r>
              <w:t>Bird &amp; Wildlife Attractants Nearby</w:t>
            </w:r>
            <w:r>
              <w:br/>
            </w:r>
            <w:r>
              <w:t>附近有吸引鳥類與野生動物的物品</w:t>
            </w:r>
          </w:p>
        </w:tc>
        <w:tc>
          <w:tcPr>
            <w:tcW w:w="3456" w:type="dxa"/>
          </w:tcPr>
          <w:p w14:paraId="3C2559AD" w14:textId="77777777" w:rsidR="000210AC" w:rsidRDefault="00000000">
            <w:r>
              <w:t>Check</w:t>
            </w:r>
            <w:r>
              <w:br/>
            </w:r>
            <w:r>
              <w:t>檢查</w:t>
            </w:r>
          </w:p>
        </w:tc>
        <w:tc>
          <w:tcPr>
            <w:tcW w:w="720" w:type="dxa"/>
          </w:tcPr>
          <w:p w14:paraId="7FEE1C6F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364F83A" w14:textId="77777777">
        <w:tc>
          <w:tcPr>
            <w:tcW w:w="576" w:type="dxa"/>
          </w:tcPr>
          <w:p w14:paraId="79495CF7" w14:textId="77777777" w:rsidR="000210AC" w:rsidRDefault="00000000">
            <w:pPr>
              <w:jc w:val="center"/>
            </w:pPr>
            <w:r>
              <w:t>12</w:t>
            </w:r>
          </w:p>
        </w:tc>
        <w:tc>
          <w:tcPr>
            <w:tcW w:w="6048" w:type="dxa"/>
          </w:tcPr>
          <w:p w14:paraId="0E806825" w14:textId="77777777" w:rsidR="000210AC" w:rsidRDefault="00000000">
            <w:r>
              <w:t>Large Birds Visible from the Airfield</w:t>
            </w:r>
            <w:r>
              <w:br/>
            </w:r>
            <w:r>
              <w:t>從機場可見的大型鳥類</w:t>
            </w:r>
          </w:p>
        </w:tc>
        <w:tc>
          <w:tcPr>
            <w:tcW w:w="3456" w:type="dxa"/>
          </w:tcPr>
          <w:p w14:paraId="6F280305" w14:textId="77777777" w:rsidR="000210AC" w:rsidRDefault="00000000">
            <w:r>
              <w:t>Check</w:t>
            </w:r>
            <w:r>
              <w:br/>
            </w:r>
            <w:r>
              <w:t>檢查</w:t>
            </w:r>
          </w:p>
        </w:tc>
        <w:tc>
          <w:tcPr>
            <w:tcW w:w="720" w:type="dxa"/>
          </w:tcPr>
          <w:p w14:paraId="6D08BDC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31980DD" w14:textId="77777777">
        <w:tc>
          <w:tcPr>
            <w:tcW w:w="576" w:type="dxa"/>
          </w:tcPr>
          <w:p w14:paraId="53936B76" w14:textId="77777777" w:rsidR="000210AC" w:rsidRDefault="00000000">
            <w:pPr>
              <w:jc w:val="center"/>
            </w:pPr>
            <w:r>
              <w:t>13</w:t>
            </w:r>
          </w:p>
        </w:tc>
        <w:tc>
          <w:tcPr>
            <w:tcW w:w="6048" w:type="dxa"/>
          </w:tcPr>
          <w:p w14:paraId="598E7604" w14:textId="77777777" w:rsidR="000210AC" w:rsidRDefault="00000000">
            <w:r>
              <w:t>FOD Containers Accessible to Work Areas</w:t>
            </w:r>
            <w:r>
              <w:br/>
            </w:r>
            <w:r>
              <w:t>工作區域可使用的</w:t>
            </w:r>
            <w:r>
              <w:t>FOD</w:t>
            </w:r>
            <w:r>
              <w:t>收集容器</w:t>
            </w:r>
          </w:p>
        </w:tc>
        <w:tc>
          <w:tcPr>
            <w:tcW w:w="3456" w:type="dxa"/>
          </w:tcPr>
          <w:p w14:paraId="495263B9" w14:textId="77777777" w:rsidR="000210AC" w:rsidRDefault="00000000">
            <w:r>
              <w:t>Confirm</w:t>
            </w:r>
            <w:r>
              <w:br/>
            </w:r>
            <w:r>
              <w:t>確認</w:t>
            </w:r>
          </w:p>
        </w:tc>
        <w:tc>
          <w:tcPr>
            <w:tcW w:w="720" w:type="dxa"/>
          </w:tcPr>
          <w:p w14:paraId="78C89C1A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4F80003" w14:textId="77777777">
        <w:tc>
          <w:tcPr>
            <w:tcW w:w="576" w:type="dxa"/>
          </w:tcPr>
          <w:p w14:paraId="44717C05" w14:textId="77777777" w:rsidR="000210AC" w:rsidRDefault="00000000">
            <w:pPr>
              <w:jc w:val="center"/>
            </w:pPr>
            <w:r>
              <w:t>14</w:t>
            </w:r>
          </w:p>
        </w:tc>
        <w:tc>
          <w:tcPr>
            <w:tcW w:w="6048" w:type="dxa"/>
          </w:tcPr>
          <w:p w14:paraId="50AFAE92" w14:textId="77777777" w:rsidR="000210AC" w:rsidRDefault="00000000">
            <w:r>
              <w:t>TakeOff Area</w:t>
            </w:r>
            <w:r>
              <w:br/>
            </w:r>
            <w:r>
              <w:t>起飛區域</w:t>
            </w:r>
          </w:p>
        </w:tc>
        <w:tc>
          <w:tcPr>
            <w:tcW w:w="3456" w:type="dxa"/>
          </w:tcPr>
          <w:p w14:paraId="7EC9004F" w14:textId="77777777" w:rsidR="000210AC" w:rsidRDefault="00000000">
            <w:r>
              <w:t>Clear of Any Debris</w:t>
            </w:r>
            <w:r>
              <w:br/>
            </w:r>
            <w:r>
              <w:t>無任何碎片</w:t>
            </w:r>
          </w:p>
        </w:tc>
        <w:tc>
          <w:tcPr>
            <w:tcW w:w="720" w:type="dxa"/>
          </w:tcPr>
          <w:p w14:paraId="001DDEC6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B484FF1" w14:textId="77777777">
        <w:tc>
          <w:tcPr>
            <w:tcW w:w="576" w:type="dxa"/>
          </w:tcPr>
          <w:p w14:paraId="092541C5" w14:textId="77777777" w:rsidR="000210AC" w:rsidRDefault="00000000">
            <w:pPr>
              <w:jc w:val="center"/>
            </w:pPr>
            <w:r>
              <w:t>15</w:t>
            </w:r>
          </w:p>
        </w:tc>
        <w:tc>
          <w:tcPr>
            <w:tcW w:w="6048" w:type="dxa"/>
          </w:tcPr>
          <w:p w14:paraId="7558D9C4" w14:textId="77777777" w:rsidR="000210AC" w:rsidRDefault="00000000">
            <w:r>
              <w:t>Landing &amp; Alternate Landing Areas</w:t>
            </w:r>
            <w:r>
              <w:br/>
            </w:r>
            <w:r>
              <w:t>降落與備用降落區域</w:t>
            </w:r>
          </w:p>
        </w:tc>
        <w:tc>
          <w:tcPr>
            <w:tcW w:w="3456" w:type="dxa"/>
          </w:tcPr>
          <w:p w14:paraId="6CA7373B" w14:textId="77777777" w:rsidR="000210AC" w:rsidRDefault="00000000">
            <w:r>
              <w:t>Clear of Any Debris</w:t>
            </w:r>
            <w:r>
              <w:br/>
            </w:r>
            <w:r>
              <w:t>無任何碎片</w:t>
            </w:r>
          </w:p>
        </w:tc>
        <w:tc>
          <w:tcPr>
            <w:tcW w:w="720" w:type="dxa"/>
          </w:tcPr>
          <w:p w14:paraId="65FECE96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202FCFA2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2"/>
        <w:gridCol w:w="3435"/>
        <w:gridCol w:w="717"/>
      </w:tblGrid>
      <w:tr w:rsidR="000210AC" w14:paraId="775CBD0C" w14:textId="77777777">
        <w:tc>
          <w:tcPr>
            <w:tcW w:w="720" w:type="dxa"/>
            <w:gridSpan w:val="4"/>
            <w:shd w:val="clear" w:color="auto" w:fill="1B365D"/>
          </w:tcPr>
          <w:p w14:paraId="653D2FB9" w14:textId="77777777" w:rsidR="000210AC" w:rsidRDefault="00000000">
            <w:r>
              <w:rPr>
                <w:b/>
                <w:color w:val="FFFFFF"/>
              </w:rPr>
              <w:t xml:space="preserve">3. GENERAL / </w:t>
            </w:r>
            <w:r>
              <w:rPr>
                <w:b/>
                <w:color w:val="FFFFFF"/>
              </w:rPr>
              <w:t>一般事項</w:t>
            </w:r>
          </w:p>
        </w:tc>
      </w:tr>
      <w:tr w:rsidR="000210AC" w14:paraId="26290AAC" w14:textId="77777777">
        <w:tc>
          <w:tcPr>
            <w:tcW w:w="576" w:type="dxa"/>
          </w:tcPr>
          <w:p w14:paraId="3BCD6454" w14:textId="77777777" w:rsidR="000210AC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6048" w:type="dxa"/>
          </w:tcPr>
          <w:p w14:paraId="518EC4CE" w14:textId="77777777" w:rsidR="000210AC" w:rsidRDefault="00000000">
            <w:r>
              <w:t>Personal Protective Equipment (PPE) UAS Team</w:t>
            </w:r>
            <w:r>
              <w:br/>
            </w:r>
            <w:r>
              <w:t>個人防護裝備</w:t>
            </w:r>
            <w:r>
              <w:t xml:space="preserve"> (PPE) </w:t>
            </w:r>
            <w:r>
              <w:t>無人機團隊</w:t>
            </w:r>
          </w:p>
        </w:tc>
        <w:tc>
          <w:tcPr>
            <w:tcW w:w="3456" w:type="dxa"/>
          </w:tcPr>
          <w:p w14:paraId="6D20E7F4" w14:textId="77777777" w:rsidR="000210AC" w:rsidRDefault="00000000">
            <w:r>
              <w:t>Checked</w:t>
            </w:r>
            <w:r>
              <w:br/>
            </w:r>
            <w:r>
              <w:t>已檢查</w:t>
            </w:r>
          </w:p>
        </w:tc>
        <w:tc>
          <w:tcPr>
            <w:tcW w:w="720" w:type="dxa"/>
          </w:tcPr>
          <w:p w14:paraId="226F62A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1B7AF59" w14:textId="77777777">
        <w:tc>
          <w:tcPr>
            <w:tcW w:w="576" w:type="dxa"/>
          </w:tcPr>
          <w:p w14:paraId="0F8B2614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68408C94" w14:textId="77777777" w:rsidR="000210AC" w:rsidRDefault="00000000">
            <w:r>
              <w:t>Minimum Technical Equipment (Required for all Operating Procedures)</w:t>
            </w:r>
            <w:r>
              <w:br/>
            </w:r>
            <w:r>
              <w:t>最低技術裝備</w:t>
            </w:r>
            <w:r>
              <w:t xml:space="preserve"> (</w:t>
            </w:r>
            <w:r>
              <w:t>所有操作程序所需</w:t>
            </w:r>
            <w:r>
              <w:t>)</w:t>
            </w:r>
          </w:p>
        </w:tc>
        <w:tc>
          <w:tcPr>
            <w:tcW w:w="3456" w:type="dxa"/>
          </w:tcPr>
          <w:p w14:paraId="0F5DF644" w14:textId="77777777" w:rsidR="000210AC" w:rsidRDefault="00000000">
            <w:r>
              <w:t>Available</w:t>
            </w:r>
            <w:r>
              <w:br/>
            </w:r>
            <w:r>
              <w:t>可用</w:t>
            </w:r>
          </w:p>
        </w:tc>
        <w:tc>
          <w:tcPr>
            <w:tcW w:w="720" w:type="dxa"/>
          </w:tcPr>
          <w:p w14:paraId="22BD42C8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89FDFF9" w14:textId="77777777">
        <w:tc>
          <w:tcPr>
            <w:tcW w:w="576" w:type="dxa"/>
          </w:tcPr>
          <w:p w14:paraId="0ECEC81F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2DDFF81F" w14:textId="77777777" w:rsidR="000210AC" w:rsidRDefault="00000000">
            <w:r>
              <w:t>Safety Equipment (Required for all Operating Procedures)</w:t>
            </w:r>
            <w:r>
              <w:br/>
            </w:r>
            <w:r>
              <w:t>安全裝備</w:t>
            </w:r>
            <w:r>
              <w:t xml:space="preserve"> (</w:t>
            </w:r>
            <w:r>
              <w:t>所有操作程序所需</w:t>
            </w:r>
            <w:r>
              <w:t>)</w:t>
            </w:r>
          </w:p>
        </w:tc>
        <w:tc>
          <w:tcPr>
            <w:tcW w:w="3456" w:type="dxa"/>
          </w:tcPr>
          <w:p w14:paraId="043E9335" w14:textId="77777777" w:rsidR="000210AC" w:rsidRDefault="00000000">
            <w:r>
              <w:t>Available, Checked</w:t>
            </w:r>
            <w:r>
              <w:br/>
            </w:r>
            <w:r>
              <w:t>可用，已檢查</w:t>
            </w:r>
          </w:p>
        </w:tc>
        <w:tc>
          <w:tcPr>
            <w:tcW w:w="720" w:type="dxa"/>
          </w:tcPr>
          <w:p w14:paraId="6FA218D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2254FE9" w14:textId="77777777">
        <w:tc>
          <w:tcPr>
            <w:tcW w:w="576" w:type="dxa"/>
          </w:tcPr>
          <w:p w14:paraId="686034A3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4DD0419B" w14:textId="77777777" w:rsidR="000210AC" w:rsidRDefault="00000000">
            <w:r>
              <w:t>Move Aircraft from Assembly Area to TakeOff Area</w:t>
            </w:r>
            <w:r>
              <w:br/>
            </w:r>
            <w:r>
              <w:t>將飛機從組裝區移至起飛區</w:t>
            </w:r>
          </w:p>
        </w:tc>
        <w:tc>
          <w:tcPr>
            <w:tcW w:w="3456" w:type="dxa"/>
          </w:tcPr>
          <w:p w14:paraId="4971C2D5" w14:textId="77777777" w:rsidR="000210AC" w:rsidRDefault="00000000">
            <w:r>
              <w:t>Min 2 People</w:t>
            </w:r>
            <w:r>
              <w:br/>
            </w:r>
            <w:r>
              <w:t>至少</w:t>
            </w:r>
            <w:r>
              <w:t>2</w:t>
            </w:r>
            <w:r>
              <w:t>人</w:t>
            </w:r>
          </w:p>
        </w:tc>
        <w:tc>
          <w:tcPr>
            <w:tcW w:w="720" w:type="dxa"/>
          </w:tcPr>
          <w:p w14:paraId="2C4C31F5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FD2D5D0" w14:textId="77777777">
        <w:tc>
          <w:tcPr>
            <w:tcW w:w="576" w:type="dxa"/>
          </w:tcPr>
          <w:p w14:paraId="6C775131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3872C3CF" w14:textId="77777777" w:rsidR="000210AC" w:rsidRDefault="00000000">
            <w:r>
              <w:t>TakeOff Table</w:t>
            </w:r>
            <w:r>
              <w:br/>
            </w:r>
            <w:r>
              <w:t>起飛台</w:t>
            </w:r>
          </w:p>
        </w:tc>
        <w:tc>
          <w:tcPr>
            <w:tcW w:w="3456" w:type="dxa"/>
          </w:tcPr>
          <w:p w14:paraId="25CEA21C" w14:textId="77777777" w:rsidR="000210AC" w:rsidRDefault="00000000">
            <w:r>
              <w:t>Assembled, Secure</w:t>
            </w:r>
            <w:r>
              <w:br/>
            </w:r>
            <w:r>
              <w:t>已組裝，穩固</w:t>
            </w:r>
          </w:p>
        </w:tc>
        <w:tc>
          <w:tcPr>
            <w:tcW w:w="720" w:type="dxa"/>
          </w:tcPr>
          <w:p w14:paraId="032DD1B6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34F92CD" w14:textId="77777777">
        <w:tc>
          <w:tcPr>
            <w:tcW w:w="576" w:type="dxa"/>
          </w:tcPr>
          <w:p w14:paraId="266143DD" w14:textId="77777777" w:rsidR="000210AC" w:rsidRDefault="00000000">
            <w:pPr>
              <w:jc w:val="center"/>
            </w:pPr>
            <w:r>
              <w:t>6</w:t>
            </w:r>
          </w:p>
        </w:tc>
        <w:tc>
          <w:tcPr>
            <w:tcW w:w="6048" w:type="dxa"/>
          </w:tcPr>
          <w:p w14:paraId="7C7541B5" w14:textId="77777777" w:rsidR="000210AC" w:rsidRDefault="00000000">
            <w:r>
              <w:t>TakeOff Table [ ] (Consider Engine Start &amp; RunUp, 2 Crew Operations)</w:t>
            </w:r>
            <w:r>
              <w:br/>
            </w:r>
            <w:r>
              <w:t>起飛台</w:t>
            </w:r>
            <w:r>
              <w:t xml:space="preserve"> [ ] (</w:t>
            </w:r>
            <w:r>
              <w:t>考慮引擎啟動與試車，</w:t>
            </w:r>
            <w:r>
              <w:t>2</w:t>
            </w:r>
            <w:r>
              <w:t>名機組員操作</w:t>
            </w:r>
            <w:r>
              <w:t>)</w:t>
            </w:r>
          </w:p>
        </w:tc>
        <w:tc>
          <w:tcPr>
            <w:tcW w:w="3456" w:type="dxa"/>
          </w:tcPr>
          <w:p w14:paraId="3966C772" w14:textId="77777777" w:rsidR="000210AC" w:rsidRDefault="00000000">
            <w:r>
              <w:t>Secured to Ground</w:t>
            </w:r>
            <w:r>
              <w:br/>
            </w:r>
            <w:r>
              <w:t>固定於地面</w:t>
            </w:r>
          </w:p>
        </w:tc>
        <w:tc>
          <w:tcPr>
            <w:tcW w:w="720" w:type="dxa"/>
          </w:tcPr>
          <w:p w14:paraId="36FE42A5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2D499E5" w14:textId="77777777">
        <w:tc>
          <w:tcPr>
            <w:tcW w:w="576" w:type="dxa"/>
          </w:tcPr>
          <w:p w14:paraId="2EBF9AAA" w14:textId="77777777" w:rsidR="000210AC" w:rsidRDefault="00000000">
            <w:pPr>
              <w:jc w:val="center"/>
            </w:pPr>
            <w:r>
              <w:t>7</w:t>
            </w:r>
          </w:p>
        </w:tc>
        <w:tc>
          <w:tcPr>
            <w:tcW w:w="6048" w:type="dxa"/>
          </w:tcPr>
          <w:p w14:paraId="079D3D95" w14:textId="77777777" w:rsidR="000210AC" w:rsidRDefault="00000000">
            <w:r>
              <w:t>Aircraft Positioned on TakeOff Table</w:t>
            </w:r>
            <w:r>
              <w:br/>
            </w:r>
            <w:r>
              <w:t>飛機放置於起飛台上</w:t>
            </w:r>
          </w:p>
        </w:tc>
        <w:tc>
          <w:tcPr>
            <w:tcW w:w="3456" w:type="dxa"/>
          </w:tcPr>
          <w:p w14:paraId="36503E18" w14:textId="77777777" w:rsidR="000210AC" w:rsidRDefault="00000000">
            <w:r>
              <w:t>Check Table Markings</w:t>
            </w:r>
            <w:r>
              <w:br/>
            </w:r>
            <w:r>
              <w:t>檢查平台標記</w:t>
            </w:r>
          </w:p>
        </w:tc>
        <w:tc>
          <w:tcPr>
            <w:tcW w:w="720" w:type="dxa"/>
          </w:tcPr>
          <w:p w14:paraId="3F6AE4B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37A91B7" w14:textId="77777777">
        <w:tc>
          <w:tcPr>
            <w:tcW w:w="576" w:type="dxa"/>
          </w:tcPr>
          <w:p w14:paraId="3120AB20" w14:textId="77777777" w:rsidR="000210AC" w:rsidRDefault="00000000">
            <w:pPr>
              <w:jc w:val="center"/>
            </w:pPr>
            <w:r>
              <w:t>8</w:t>
            </w:r>
          </w:p>
        </w:tc>
        <w:tc>
          <w:tcPr>
            <w:tcW w:w="6048" w:type="dxa"/>
          </w:tcPr>
          <w:p w14:paraId="4D51C8A9" w14:textId="77777777" w:rsidR="000210AC" w:rsidRDefault="00000000">
            <w:r>
              <w:t>Aircraft &amp; Table</w:t>
            </w:r>
            <w:r>
              <w:br/>
            </w:r>
            <w:r>
              <w:t>飛機與平台</w:t>
            </w:r>
          </w:p>
        </w:tc>
        <w:tc>
          <w:tcPr>
            <w:tcW w:w="3456" w:type="dxa"/>
          </w:tcPr>
          <w:p w14:paraId="558BEAA9" w14:textId="77777777" w:rsidR="000210AC" w:rsidRDefault="00000000">
            <w:r>
              <w:t>Orientated Into Wind</w:t>
            </w:r>
            <w:r>
              <w:br/>
            </w:r>
            <w:r>
              <w:t>面向迎風面</w:t>
            </w:r>
          </w:p>
        </w:tc>
        <w:tc>
          <w:tcPr>
            <w:tcW w:w="720" w:type="dxa"/>
          </w:tcPr>
          <w:p w14:paraId="73B64B7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381C1DD" w14:textId="77777777">
        <w:tc>
          <w:tcPr>
            <w:tcW w:w="576" w:type="dxa"/>
          </w:tcPr>
          <w:p w14:paraId="0034DFD8" w14:textId="77777777" w:rsidR="000210AC" w:rsidRDefault="00000000">
            <w:pPr>
              <w:jc w:val="center"/>
            </w:pPr>
            <w:r>
              <w:t>9</w:t>
            </w:r>
          </w:p>
        </w:tc>
        <w:tc>
          <w:tcPr>
            <w:tcW w:w="6048" w:type="dxa"/>
          </w:tcPr>
          <w:p w14:paraId="077C0417" w14:textId="77777777" w:rsidR="000210AC" w:rsidRDefault="00000000">
            <w:r>
              <w:t>GCS Ignition [ ]</w:t>
            </w:r>
            <w:r>
              <w:br/>
              <w:t xml:space="preserve">GCS </w:t>
            </w:r>
            <w:r>
              <w:t>點火開關</w:t>
            </w:r>
            <w:r>
              <w:t xml:space="preserve"> [ ]</w:t>
            </w:r>
          </w:p>
        </w:tc>
        <w:tc>
          <w:tcPr>
            <w:tcW w:w="3456" w:type="dxa"/>
          </w:tcPr>
          <w:p w14:paraId="3BB596B0" w14:textId="77777777" w:rsidR="000210AC" w:rsidRDefault="00000000">
            <w:r>
              <w:t>Off</w:t>
            </w:r>
            <w:r>
              <w:br/>
            </w:r>
            <w:r>
              <w:t>關閉</w:t>
            </w:r>
          </w:p>
        </w:tc>
        <w:tc>
          <w:tcPr>
            <w:tcW w:w="720" w:type="dxa"/>
          </w:tcPr>
          <w:p w14:paraId="4062A5DC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64354BC" w14:textId="77777777">
        <w:tc>
          <w:tcPr>
            <w:tcW w:w="576" w:type="dxa"/>
          </w:tcPr>
          <w:p w14:paraId="43F70610" w14:textId="77777777" w:rsidR="000210AC" w:rsidRDefault="00000000">
            <w:pPr>
              <w:jc w:val="center"/>
            </w:pPr>
            <w:r>
              <w:t>10</w:t>
            </w:r>
          </w:p>
        </w:tc>
        <w:tc>
          <w:tcPr>
            <w:tcW w:w="6048" w:type="dxa"/>
          </w:tcPr>
          <w:p w14:paraId="76B0784A" w14:textId="77777777" w:rsidR="000210AC" w:rsidRDefault="00000000">
            <w:r>
              <w:t>Aircraft Ignition</w:t>
            </w:r>
            <w:r>
              <w:br/>
            </w:r>
            <w:r>
              <w:t>飛機點火開關</w:t>
            </w:r>
          </w:p>
        </w:tc>
        <w:tc>
          <w:tcPr>
            <w:tcW w:w="3456" w:type="dxa"/>
          </w:tcPr>
          <w:p w14:paraId="6B039EF9" w14:textId="77777777" w:rsidR="000210AC" w:rsidRDefault="00000000">
            <w:r>
              <w:t>Off</w:t>
            </w:r>
            <w:r>
              <w:br/>
            </w:r>
            <w:r>
              <w:t>關閉</w:t>
            </w:r>
          </w:p>
        </w:tc>
        <w:tc>
          <w:tcPr>
            <w:tcW w:w="720" w:type="dxa"/>
          </w:tcPr>
          <w:p w14:paraId="04F6AC7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3815CBA" w14:textId="77777777">
        <w:tc>
          <w:tcPr>
            <w:tcW w:w="576" w:type="dxa"/>
          </w:tcPr>
          <w:p w14:paraId="60165B4E" w14:textId="77777777" w:rsidR="000210AC" w:rsidRDefault="00000000">
            <w:pPr>
              <w:jc w:val="center"/>
            </w:pPr>
            <w:r>
              <w:t>11</w:t>
            </w:r>
          </w:p>
        </w:tc>
        <w:tc>
          <w:tcPr>
            <w:tcW w:w="6048" w:type="dxa"/>
          </w:tcPr>
          <w:p w14:paraId="54B9A337" w14:textId="77777777" w:rsidR="000210AC" w:rsidRDefault="00000000">
            <w:r>
              <w:t>LH Pitot Tube</w:t>
            </w:r>
            <w:r>
              <w:br/>
            </w:r>
            <w:r>
              <w:t>左側</w:t>
            </w:r>
            <w:r>
              <w:t xml:space="preserve"> (LH) </w:t>
            </w:r>
            <w:r>
              <w:t>皮托管</w:t>
            </w:r>
          </w:p>
        </w:tc>
        <w:tc>
          <w:tcPr>
            <w:tcW w:w="3456" w:type="dxa"/>
          </w:tcPr>
          <w:p w14:paraId="70B753B0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4412778E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CAD9D8B" w14:textId="77777777">
        <w:tc>
          <w:tcPr>
            <w:tcW w:w="576" w:type="dxa"/>
          </w:tcPr>
          <w:p w14:paraId="64CF12C0" w14:textId="77777777" w:rsidR="000210AC" w:rsidRDefault="00000000">
            <w:pPr>
              <w:jc w:val="center"/>
            </w:pPr>
            <w:r>
              <w:t>12</w:t>
            </w:r>
          </w:p>
        </w:tc>
        <w:tc>
          <w:tcPr>
            <w:tcW w:w="6048" w:type="dxa"/>
          </w:tcPr>
          <w:p w14:paraId="770F3F04" w14:textId="77777777" w:rsidR="000210AC" w:rsidRDefault="00000000">
            <w:r>
              <w:t>LH Static Port</w:t>
            </w:r>
            <w:r>
              <w:br/>
            </w:r>
            <w:r>
              <w:t>左側</w:t>
            </w:r>
            <w:r>
              <w:t xml:space="preserve"> (LH) </w:t>
            </w:r>
            <w:r>
              <w:t>靜壓孔</w:t>
            </w:r>
          </w:p>
        </w:tc>
        <w:tc>
          <w:tcPr>
            <w:tcW w:w="3456" w:type="dxa"/>
          </w:tcPr>
          <w:p w14:paraId="1EF1728B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2FC3FC2A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FF30E92" w14:textId="77777777">
        <w:tc>
          <w:tcPr>
            <w:tcW w:w="576" w:type="dxa"/>
          </w:tcPr>
          <w:p w14:paraId="7B819F81" w14:textId="77777777" w:rsidR="000210AC" w:rsidRDefault="00000000">
            <w:pPr>
              <w:jc w:val="center"/>
            </w:pPr>
            <w:r>
              <w:t>13</w:t>
            </w:r>
          </w:p>
        </w:tc>
        <w:tc>
          <w:tcPr>
            <w:tcW w:w="6048" w:type="dxa"/>
          </w:tcPr>
          <w:p w14:paraId="36D1190A" w14:textId="77777777" w:rsidR="000210AC" w:rsidRDefault="00000000">
            <w:r>
              <w:t>RH Pitot Tube</w:t>
            </w:r>
            <w:r>
              <w:br/>
            </w:r>
            <w:r>
              <w:t>右側</w:t>
            </w:r>
            <w:r>
              <w:t xml:space="preserve"> (RH) </w:t>
            </w:r>
            <w:r>
              <w:t>皮托管</w:t>
            </w:r>
          </w:p>
        </w:tc>
        <w:tc>
          <w:tcPr>
            <w:tcW w:w="3456" w:type="dxa"/>
          </w:tcPr>
          <w:p w14:paraId="0EBA742B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22075FCD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BC05460" w14:textId="77777777">
        <w:tc>
          <w:tcPr>
            <w:tcW w:w="576" w:type="dxa"/>
          </w:tcPr>
          <w:p w14:paraId="7A82BB5F" w14:textId="77777777" w:rsidR="000210AC" w:rsidRDefault="00000000">
            <w:pPr>
              <w:jc w:val="center"/>
            </w:pPr>
            <w:r>
              <w:t>14</w:t>
            </w:r>
          </w:p>
        </w:tc>
        <w:tc>
          <w:tcPr>
            <w:tcW w:w="6048" w:type="dxa"/>
          </w:tcPr>
          <w:p w14:paraId="045B1E88" w14:textId="77777777" w:rsidR="000210AC" w:rsidRDefault="00000000">
            <w:r>
              <w:t>RH Static Port</w:t>
            </w:r>
            <w:r>
              <w:br/>
            </w:r>
            <w:r>
              <w:t>右側</w:t>
            </w:r>
            <w:r>
              <w:t xml:space="preserve"> (RH) </w:t>
            </w:r>
            <w:r>
              <w:t>靜壓孔</w:t>
            </w:r>
          </w:p>
        </w:tc>
        <w:tc>
          <w:tcPr>
            <w:tcW w:w="3456" w:type="dxa"/>
          </w:tcPr>
          <w:p w14:paraId="36AEF3FD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70D30DA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9018298" w14:textId="77777777">
        <w:tc>
          <w:tcPr>
            <w:tcW w:w="576" w:type="dxa"/>
          </w:tcPr>
          <w:p w14:paraId="4C71DF6F" w14:textId="77777777" w:rsidR="000210AC" w:rsidRDefault="00000000">
            <w:pPr>
              <w:jc w:val="center"/>
            </w:pPr>
            <w:r>
              <w:t>15</w:t>
            </w:r>
          </w:p>
        </w:tc>
        <w:tc>
          <w:tcPr>
            <w:tcW w:w="6048" w:type="dxa"/>
          </w:tcPr>
          <w:p w14:paraId="47958934" w14:textId="77777777" w:rsidR="000210AC" w:rsidRDefault="00000000">
            <w:r>
              <w:t>All Covers (Pitot, Propeller, Exhaust)</w:t>
            </w:r>
            <w:r>
              <w:br/>
            </w:r>
            <w:r>
              <w:t>所有護罩</w:t>
            </w:r>
            <w:r>
              <w:t xml:space="preserve"> (</w:t>
            </w:r>
            <w:r>
              <w:t>皮托管、螺旋槳、排氣管</w:t>
            </w:r>
            <w:r>
              <w:t>)</w:t>
            </w:r>
          </w:p>
        </w:tc>
        <w:tc>
          <w:tcPr>
            <w:tcW w:w="3456" w:type="dxa"/>
          </w:tcPr>
          <w:p w14:paraId="4EBD6E99" w14:textId="77777777" w:rsidR="000210AC" w:rsidRDefault="00000000">
            <w:r>
              <w:t>Installed</w:t>
            </w:r>
            <w:r>
              <w:br/>
            </w:r>
            <w:r>
              <w:t>已安裝</w:t>
            </w:r>
          </w:p>
        </w:tc>
        <w:tc>
          <w:tcPr>
            <w:tcW w:w="720" w:type="dxa"/>
          </w:tcPr>
          <w:p w14:paraId="5448D433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29576C0" w14:textId="77777777">
        <w:tc>
          <w:tcPr>
            <w:tcW w:w="576" w:type="dxa"/>
          </w:tcPr>
          <w:p w14:paraId="19FBC16F" w14:textId="77777777" w:rsidR="000210AC" w:rsidRDefault="00000000">
            <w:pPr>
              <w:jc w:val="center"/>
            </w:pPr>
            <w:r>
              <w:t>16</w:t>
            </w:r>
          </w:p>
        </w:tc>
        <w:tc>
          <w:tcPr>
            <w:tcW w:w="6048" w:type="dxa"/>
          </w:tcPr>
          <w:p w14:paraId="6A388C59" w14:textId="77777777" w:rsidR="000210AC" w:rsidRDefault="00000000">
            <w:r>
              <w:t>Undercarriage &amp; Tail Rest</w:t>
            </w:r>
            <w:r>
              <w:br/>
            </w:r>
            <w:r>
              <w:t>起落架與機尾支架</w:t>
            </w:r>
          </w:p>
        </w:tc>
        <w:tc>
          <w:tcPr>
            <w:tcW w:w="3456" w:type="dxa"/>
          </w:tcPr>
          <w:p w14:paraId="166D280C" w14:textId="77777777" w:rsidR="000210AC" w:rsidRDefault="00000000">
            <w:r>
              <w:t>Undamaged, Secure</w:t>
            </w:r>
            <w:r>
              <w:br/>
            </w:r>
            <w:r>
              <w:t>無損壞，穩固</w:t>
            </w:r>
          </w:p>
        </w:tc>
        <w:tc>
          <w:tcPr>
            <w:tcW w:w="720" w:type="dxa"/>
          </w:tcPr>
          <w:p w14:paraId="74A6158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30BDFC8" w14:textId="77777777">
        <w:tc>
          <w:tcPr>
            <w:tcW w:w="576" w:type="dxa"/>
          </w:tcPr>
          <w:p w14:paraId="5AF963F6" w14:textId="77777777" w:rsidR="000210AC" w:rsidRDefault="00000000">
            <w:pPr>
              <w:jc w:val="center"/>
            </w:pPr>
            <w:r>
              <w:t>17</w:t>
            </w:r>
          </w:p>
        </w:tc>
        <w:tc>
          <w:tcPr>
            <w:tcW w:w="6048" w:type="dxa"/>
          </w:tcPr>
          <w:p w14:paraId="2C7CC7C2" w14:textId="77777777" w:rsidR="000210AC" w:rsidRDefault="00000000">
            <w:r>
              <w:t>Fuselage (Lower, LHS, Upper, RHS)</w:t>
            </w:r>
            <w:r>
              <w:br/>
            </w:r>
            <w:r>
              <w:t>機身</w:t>
            </w:r>
            <w:r>
              <w:t xml:space="preserve"> (</w:t>
            </w:r>
            <w:r>
              <w:t>下部、左側、上部、右側</w:t>
            </w:r>
            <w:r>
              <w:t>)</w:t>
            </w:r>
          </w:p>
        </w:tc>
        <w:tc>
          <w:tcPr>
            <w:tcW w:w="3456" w:type="dxa"/>
          </w:tcPr>
          <w:p w14:paraId="4A082CD3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36AC823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A9C24D2" w14:textId="77777777">
        <w:tc>
          <w:tcPr>
            <w:tcW w:w="576" w:type="dxa"/>
          </w:tcPr>
          <w:p w14:paraId="4994BBCB" w14:textId="77777777" w:rsidR="000210AC" w:rsidRDefault="00000000">
            <w:pPr>
              <w:jc w:val="center"/>
            </w:pPr>
            <w:r>
              <w:t>18</w:t>
            </w:r>
          </w:p>
        </w:tc>
        <w:tc>
          <w:tcPr>
            <w:tcW w:w="6048" w:type="dxa"/>
          </w:tcPr>
          <w:p w14:paraId="69F5472A" w14:textId="77777777" w:rsidR="000210AC" w:rsidRDefault="00000000">
            <w:r>
              <w:t>All Antennas</w:t>
            </w:r>
            <w:r>
              <w:br/>
            </w:r>
            <w:r>
              <w:t>所有天線</w:t>
            </w:r>
          </w:p>
        </w:tc>
        <w:tc>
          <w:tcPr>
            <w:tcW w:w="3456" w:type="dxa"/>
          </w:tcPr>
          <w:p w14:paraId="01B81018" w14:textId="77777777" w:rsidR="000210AC" w:rsidRDefault="00000000">
            <w:r>
              <w:t>Secured, Undamaged</w:t>
            </w:r>
            <w:r>
              <w:br/>
            </w:r>
            <w:r>
              <w:t>穩固，無損壞</w:t>
            </w:r>
          </w:p>
        </w:tc>
        <w:tc>
          <w:tcPr>
            <w:tcW w:w="720" w:type="dxa"/>
          </w:tcPr>
          <w:p w14:paraId="0D4E298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19B1437" w14:textId="77777777">
        <w:tc>
          <w:tcPr>
            <w:tcW w:w="576" w:type="dxa"/>
          </w:tcPr>
          <w:p w14:paraId="233D51AA" w14:textId="77777777" w:rsidR="000210AC" w:rsidRDefault="00000000">
            <w:pPr>
              <w:jc w:val="center"/>
            </w:pPr>
            <w:r>
              <w:t>19</w:t>
            </w:r>
          </w:p>
        </w:tc>
        <w:tc>
          <w:tcPr>
            <w:tcW w:w="6048" w:type="dxa"/>
          </w:tcPr>
          <w:p w14:paraId="0272B8FD" w14:textId="77777777" w:rsidR="000210AC" w:rsidRDefault="00000000">
            <w:r>
              <w:t>XT60 Regulator Connection</w:t>
            </w:r>
            <w:r>
              <w:br/>
              <w:t xml:space="preserve">XT60 </w:t>
            </w:r>
            <w:r>
              <w:t>穩壓器連接</w:t>
            </w:r>
          </w:p>
        </w:tc>
        <w:tc>
          <w:tcPr>
            <w:tcW w:w="3456" w:type="dxa"/>
          </w:tcPr>
          <w:p w14:paraId="062F6069" w14:textId="77777777" w:rsidR="000210AC" w:rsidRDefault="00000000">
            <w:r>
              <w:t>Connected</w:t>
            </w:r>
            <w:r>
              <w:br/>
            </w:r>
            <w:r>
              <w:t>已連接</w:t>
            </w:r>
          </w:p>
        </w:tc>
        <w:tc>
          <w:tcPr>
            <w:tcW w:w="720" w:type="dxa"/>
          </w:tcPr>
          <w:p w14:paraId="62924CD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B825C35" w14:textId="77777777">
        <w:tc>
          <w:tcPr>
            <w:tcW w:w="576" w:type="dxa"/>
          </w:tcPr>
          <w:p w14:paraId="5563420B" w14:textId="77777777" w:rsidR="000210AC" w:rsidRDefault="00000000">
            <w:pPr>
              <w:jc w:val="center"/>
            </w:pPr>
            <w:r>
              <w:t>20</w:t>
            </w:r>
          </w:p>
        </w:tc>
        <w:tc>
          <w:tcPr>
            <w:tcW w:w="6048" w:type="dxa"/>
          </w:tcPr>
          <w:p w14:paraId="5BE98573" w14:textId="77777777" w:rsidR="000210AC" w:rsidRDefault="00000000">
            <w:r>
              <w:t>Shore Power (Adjust to 14.5 V)</w:t>
            </w:r>
            <w:r>
              <w:br/>
            </w:r>
            <w:r>
              <w:t>岸電</w:t>
            </w:r>
            <w:r>
              <w:t xml:space="preserve"> (</w:t>
            </w:r>
            <w:r>
              <w:t>調整至</w:t>
            </w:r>
            <w:r>
              <w:t xml:space="preserve"> 14.5 V)</w:t>
            </w:r>
          </w:p>
        </w:tc>
        <w:tc>
          <w:tcPr>
            <w:tcW w:w="3456" w:type="dxa"/>
          </w:tcPr>
          <w:p w14:paraId="28B1645F" w14:textId="77777777" w:rsidR="000210AC" w:rsidRDefault="00000000">
            <w:r>
              <w:t>Connect</w:t>
            </w:r>
            <w:r>
              <w:br/>
            </w:r>
            <w:r>
              <w:t>連接</w:t>
            </w:r>
          </w:p>
        </w:tc>
        <w:tc>
          <w:tcPr>
            <w:tcW w:w="720" w:type="dxa"/>
          </w:tcPr>
          <w:p w14:paraId="386450F3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6EAB714" w14:textId="77777777">
        <w:tc>
          <w:tcPr>
            <w:tcW w:w="576" w:type="dxa"/>
          </w:tcPr>
          <w:p w14:paraId="5318469A" w14:textId="77777777" w:rsidR="000210AC" w:rsidRDefault="00000000">
            <w:pPr>
              <w:jc w:val="center"/>
            </w:pPr>
            <w:r>
              <w:t>21</w:t>
            </w:r>
          </w:p>
        </w:tc>
        <w:tc>
          <w:tcPr>
            <w:tcW w:w="6048" w:type="dxa"/>
          </w:tcPr>
          <w:p w14:paraId="65596AC5" w14:textId="77777777" w:rsidR="000210AC" w:rsidRDefault="00000000">
            <w:r>
              <w:t>Service Covers &amp; Screws (0.3 Nm Torque)</w:t>
            </w:r>
            <w:r>
              <w:br/>
            </w:r>
            <w:r>
              <w:t>維修蓋板與螺絲</w:t>
            </w:r>
            <w:r>
              <w:t xml:space="preserve"> (0.3 Nm </w:t>
            </w:r>
            <w:r>
              <w:t>扭力</w:t>
            </w:r>
            <w:r>
              <w:t>)</w:t>
            </w:r>
          </w:p>
        </w:tc>
        <w:tc>
          <w:tcPr>
            <w:tcW w:w="3456" w:type="dxa"/>
          </w:tcPr>
          <w:p w14:paraId="3261E5D4" w14:textId="77777777" w:rsidR="000210AC" w:rsidRDefault="00000000">
            <w:r>
              <w:t>Installed, Secure</w:t>
            </w:r>
            <w:r>
              <w:br/>
            </w:r>
            <w:r>
              <w:t>已安裝，穩固</w:t>
            </w:r>
          </w:p>
        </w:tc>
        <w:tc>
          <w:tcPr>
            <w:tcW w:w="720" w:type="dxa"/>
          </w:tcPr>
          <w:p w14:paraId="70BABCD2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357E5E98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1"/>
        <w:gridCol w:w="3436"/>
        <w:gridCol w:w="717"/>
      </w:tblGrid>
      <w:tr w:rsidR="000210AC" w14:paraId="2FC36DC4" w14:textId="77777777">
        <w:tc>
          <w:tcPr>
            <w:tcW w:w="720" w:type="dxa"/>
            <w:gridSpan w:val="4"/>
            <w:shd w:val="clear" w:color="auto" w:fill="1B365D"/>
          </w:tcPr>
          <w:p w14:paraId="4BFFCF60" w14:textId="77777777" w:rsidR="000210AC" w:rsidRDefault="00000000">
            <w:r>
              <w:rPr>
                <w:b/>
                <w:color w:val="FFFFFF"/>
              </w:rPr>
              <w:t xml:space="preserve">4. LH (PORT) WING / </w:t>
            </w:r>
            <w:r>
              <w:rPr>
                <w:b/>
                <w:color w:val="FFFFFF"/>
              </w:rPr>
              <w:t>左側機翼</w:t>
            </w:r>
          </w:p>
        </w:tc>
      </w:tr>
      <w:tr w:rsidR="000210AC" w14:paraId="149A63C0" w14:textId="77777777">
        <w:tc>
          <w:tcPr>
            <w:tcW w:w="576" w:type="dxa"/>
          </w:tcPr>
          <w:p w14:paraId="7756D483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59239D66" w14:textId="77777777" w:rsidR="000210AC" w:rsidRDefault="00000000">
            <w:r>
              <w:t>Wing (Leading Edge, Upper, Trailing Edge, Lower)</w:t>
            </w:r>
            <w:r>
              <w:br/>
            </w:r>
            <w:r>
              <w:t>機翼</w:t>
            </w:r>
            <w:r>
              <w:t xml:space="preserve"> (</w:t>
            </w:r>
            <w:r>
              <w:t>前緣、上部、後緣、下部</w:t>
            </w:r>
            <w:r>
              <w:t>)</w:t>
            </w:r>
          </w:p>
        </w:tc>
        <w:tc>
          <w:tcPr>
            <w:tcW w:w="3456" w:type="dxa"/>
          </w:tcPr>
          <w:p w14:paraId="465A3CFA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0EE22461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FC9ECF4" w14:textId="77777777">
        <w:tc>
          <w:tcPr>
            <w:tcW w:w="576" w:type="dxa"/>
          </w:tcPr>
          <w:p w14:paraId="01F16D4F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25FB17CA" w14:textId="77777777" w:rsidR="000210AC" w:rsidRDefault="00000000">
            <w:r>
              <w:t>Ailerons (Both) (Upper, Trailing Edge, Lower)</w:t>
            </w:r>
            <w:r>
              <w:br/>
            </w:r>
            <w:r>
              <w:t>副翼</w:t>
            </w:r>
            <w:r>
              <w:t xml:space="preserve"> (</w:t>
            </w:r>
            <w:r>
              <w:t>兩側</w:t>
            </w:r>
            <w:r>
              <w:t>) (</w:t>
            </w:r>
            <w:r>
              <w:t>上部、後緣、下部</w:t>
            </w:r>
            <w:r>
              <w:t>)</w:t>
            </w:r>
          </w:p>
        </w:tc>
        <w:tc>
          <w:tcPr>
            <w:tcW w:w="3456" w:type="dxa"/>
          </w:tcPr>
          <w:p w14:paraId="2CCC5AAE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36BF9BD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DA17A5B" w14:textId="77777777">
        <w:tc>
          <w:tcPr>
            <w:tcW w:w="576" w:type="dxa"/>
          </w:tcPr>
          <w:p w14:paraId="30943DC9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42130649" w14:textId="77777777" w:rsidR="000210AC" w:rsidRDefault="00000000">
            <w:r>
              <w:t>Wing Tip LED</w:t>
            </w:r>
            <w:r>
              <w:br/>
            </w:r>
            <w:r>
              <w:t>翼尖</w:t>
            </w:r>
            <w:r>
              <w:t xml:space="preserve"> LED </w:t>
            </w:r>
            <w:r>
              <w:t>燈</w:t>
            </w:r>
          </w:p>
        </w:tc>
        <w:tc>
          <w:tcPr>
            <w:tcW w:w="3456" w:type="dxa"/>
          </w:tcPr>
          <w:p w14:paraId="6EE4F62F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60C556D8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CFC9D17" w14:textId="77777777">
        <w:tc>
          <w:tcPr>
            <w:tcW w:w="576" w:type="dxa"/>
          </w:tcPr>
          <w:p w14:paraId="06DFBF64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50BE19FF" w14:textId="77777777" w:rsidR="000210AC" w:rsidRDefault="00000000">
            <w:r>
              <w:t>Servos</w:t>
            </w:r>
            <w:r>
              <w:br/>
            </w:r>
            <w:r>
              <w:t>伺服馬達</w:t>
            </w:r>
          </w:p>
        </w:tc>
        <w:tc>
          <w:tcPr>
            <w:tcW w:w="3456" w:type="dxa"/>
          </w:tcPr>
          <w:p w14:paraId="27F82E18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770D1C1E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3E97471" w14:textId="77777777">
        <w:tc>
          <w:tcPr>
            <w:tcW w:w="576" w:type="dxa"/>
          </w:tcPr>
          <w:p w14:paraId="12234E4E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6F7FBCBB" w14:textId="77777777" w:rsidR="000210AC" w:rsidRDefault="00000000">
            <w:r>
              <w:t>Servo Covers (Covers 0.3 Nm Torque)</w:t>
            </w:r>
            <w:r>
              <w:br/>
            </w:r>
            <w:r>
              <w:t>伺服馬達護蓋</w:t>
            </w:r>
            <w:r>
              <w:t xml:space="preserve"> (</w:t>
            </w:r>
            <w:r>
              <w:t>護蓋</w:t>
            </w:r>
            <w:r>
              <w:t xml:space="preserve"> 0.3 Nm </w:t>
            </w:r>
            <w:r>
              <w:t>扭力</w:t>
            </w:r>
            <w:r>
              <w:t>)</w:t>
            </w:r>
          </w:p>
        </w:tc>
        <w:tc>
          <w:tcPr>
            <w:tcW w:w="3456" w:type="dxa"/>
          </w:tcPr>
          <w:p w14:paraId="12784D32" w14:textId="77777777" w:rsidR="000210AC" w:rsidRDefault="00000000">
            <w:r>
              <w:t>Secure</w:t>
            </w:r>
            <w:r>
              <w:br/>
            </w:r>
            <w:r>
              <w:t>穩固</w:t>
            </w:r>
          </w:p>
        </w:tc>
        <w:tc>
          <w:tcPr>
            <w:tcW w:w="720" w:type="dxa"/>
          </w:tcPr>
          <w:p w14:paraId="2C362300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CB1E282" w14:textId="77777777">
        <w:tc>
          <w:tcPr>
            <w:tcW w:w="576" w:type="dxa"/>
          </w:tcPr>
          <w:p w14:paraId="1E24EACB" w14:textId="77777777" w:rsidR="000210AC" w:rsidRDefault="00000000">
            <w:pPr>
              <w:jc w:val="center"/>
            </w:pPr>
            <w:r>
              <w:t>6</w:t>
            </w:r>
          </w:p>
        </w:tc>
        <w:tc>
          <w:tcPr>
            <w:tcW w:w="6048" w:type="dxa"/>
          </w:tcPr>
          <w:p w14:paraId="09503C20" w14:textId="77777777" w:rsidR="000210AC" w:rsidRDefault="00000000">
            <w:r>
              <w:t>Servo Push Rods</w:t>
            </w:r>
            <w:r>
              <w:br/>
            </w:r>
            <w:r>
              <w:t>伺服推桿</w:t>
            </w:r>
          </w:p>
        </w:tc>
        <w:tc>
          <w:tcPr>
            <w:tcW w:w="3456" w:type="dxa"/>
          </w:tcPr>
          <w:p w14:paraId="661F4AF3" w14:textId="77777777" w:rsidR="000210AC" w:rsidRDefault="00000000">
            <w:r>
              <w:t>Undamaged, Not Bent</w:t>
            </w:r>
            <w:r>
              <w:br/>
            </w:r>
            <w:r>
              <w:t>無損壞，無彎曲</w:t>
            </w:r>
          </w:p>
        </w:tc>
        <w:tc>
          <w:tcPr>
            <w:tcW w:w="720" w:type="dxa"/>
          </w:tcPr>
          <w:p w14:paraId="598B3660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38F02C5" w14:textId="77777777">
        <w:tc>
          <w:tcPr>
            <w:tcW w:w="576" w:type="dxa"/>
          </w:tcPr>
          <w:p w14:paraId="5F4B62B3" w14:textId="77777777" w:rsidR="000210AC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6048" w:type="dxa"/>
          </w:tcPr>
          <w:p w14:paraId="6A16662F" w14:textId="77777777" w:rsidR="000210AC" w:rsidRDefault="00000000">
            <w:r>
              <w:t>Servo Arms</w:t>
            </w:r>
            <w:r>
              <w:br/>
            </w:r>
            <w:r>
              <w:t>伺服擺臂</w:t>
            </w:r>
          </w:p>
        </w:tc>
        <w:tc>
          <w:tcPr>
            <w:tcW w:w="3456" w:type="dxa"/>
          </w:tcPr>
          <w:p w14:paraId="785B0E42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583EFD7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71C2072" w14:textId="77777777">
        <w:tc>
          <w:tcPr>
            <w:tcW w:w="576" w:type="dxa"/>
          </w:tcPr>
          <w:p w14:paraId="206A040E" w14:textId="77777777" w:rsidR="000210AC" w:rsidRDefault="00000000">
            <w:pPr>
              <w:jc w:val="center"/>
            </w:pPr>
            <w:r>
              <w:t>8</w:t>
            </w:r>
          </w:p>
        </w:tc>
        <w:tc>
          <w:tcPr>
            <w:tcW w:w="6048" w:type="dxa"/>
          </w:tcPr>
          <w:p w14:paraId="1E2A4150" w14:textId="77777777" w:rsidR="000210AC" w:rsidRDefault="00000000">
            <w:r>
              <w:t>Servo Arms</w:t>
            </w:r>
            <w:r>
              <w:br/>
            </w:r>
            <w:r>
              <w:t>伺服擺臂</w:t>
            </w:r>
          </w:p>
        </w:tc>
        <w:tc>
          <w:tcPr>
            <w:tcW w:w="3456" w:type="dxa"/>
          </w:tcPr>
          <w:p w14:paraId="561864B1" w14:textId="77777777" w:rsidR="000210AC" w:rsidRDefault="00000000">
            <w:r>
              <w:t>No Play Present</w:t>
            </w:r>
            <w:r>
              <w:br/>
            </w:r>
            <w:r>
              <w:t>無間隙</w:t>
            </w:r>
          </w:p>
        </w:tc>
        <w:tc>
          <w:tcPr>
            <w:tcW w:w="720" w:type="dxa"/>
          </w:tcPr>
          <w:p w14:paraId="00DBB0D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5E6BB24" w14:textId="77777777">
        <w:tc>
          <w:tcPr>
            <w:tcW w:w="576" w:type="dxa"/>
          </w:tcPr>
          <w:p w14:paraId="5D155DF3" w14:textId="77777777" w:rsidR="000210AC" w:rsidRDefault="00000000">
            <w:pPr>
              <w:jc w:val="center"/>
            </w:pPr>
            <w:r>
              <w:t>9</w:t>
            </w:r>
          </w:p>
        </w:tc>
        <w:tc>
          <w:tcPr>
            <w:tcW w:w="6048" w:type="dxa"/>
          </w:tcPr>
          <w:p w14:paraId="17C222E3" w14:textId="77777777" w:rsidR="000210AC" w:rsidRDefault="00000000">
            <w:r>
              <w:t>Control Surface Horns</w:t>
            </w:r>
            <w:r>
              <w:br/>
            </w:r>
            <w:r>
              <w:t>控制面角</w:t>
            </w:r>
          </w:p>
        </w:tc>
        <w:tc>
          <w:tcPr>
            <w:tcW w:w="3456" w:type="dxa"/>
          </w:tcPr>
          <w:p w14:paraId="0DC113F8" w14:textId="77777777" w:rsidR="000210AC" w:rsidRDefault="00000000">
            <w:r>
              <w:t>Undamaged, Secure</w:t>
            </w:r>
            <w:r>
              <w:br/>
            </w:r>
            <w:r>
              <w:t>無損壞，穩固</w:t>
            </w:r>
          </w:p>
        </w:tc>
        <w:tc>
          <w:tcPr>
            <w:tcW w:w="720" w:type="dxa"/>
          </w:tcPr>
          <w:p w14:paraId="4327B8B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B77421A" w14:textId="77777777">
        <w:tc>
          <w:tcPr>
            <w:tcW w:w="576" w:type="dxa"/>
          </w:tcPr>
          <w:p w14:paraId="5FA652C8" w14:textId="77777777" w:rsidR="000210AC" w:rsidRDefault="00000000">
            <w:pPr>
              <w:jc w:val="center"/>
            </w:pPr>
            <w:r>
              <w:t>10</w:t>
            </w:r>
          </w:p>
        </w:tc>
        <w:tc>
          <w:tcPr>
            <w:tcW w:w="6048" w:type="dxa"/>
          </w:tcPr>
          <w:p w14:paraId="0AC2A26B" w14:textId="77777777" w:rsidR="000210AC" w:rsidRDefault="00000000">
            <w:r>
              <w:t>Pushrod Clips</w:t>
            </w:r>
            <w:r>
              <w:br/>
            </w:r>
            <w:r>
              <w:t>推桿夾</w:t>
            </w:r>
          </w:p>
        </w:tc>
        <w:tc>
          <w:tcPr>
            <w:tcW w:w="3456" w:type="dxa"/>
          </w:tcPr>
          <w:p w14:paraId="67DD9B97" w14:textId="77777777" w:rsidR="000210AC" w:rsidRDefault="00000000">
            <w:r>
              <w:t>In Place, Secure</w:t>
            </w:r>
            <w:r>
              <w:br/>
            </w:r>
            <w:r>
              <w:t>就位，穩固</w:t>
            </w:r>
          </w:p>
        </w:tc>
        <w:tc>
          <w:tcPr>
            <w:tcW w:w="720" w:type="dxa"/>
          </w:tcPr>
          <w:p w14:paraId="3BA6DCF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292AC37" w14:textId="77777777">
        <w:tc>
          <w:tcPr>
            <w:tcW w:w="576" w:type="dxa"/>
          </w:tcPr>
          <w:p w14:paraId="792FA187" w14:textId="77777777" w:rsidR="000210AC" w:rsidRDefault="00000000">
            <w:pPr>
              <w:jc w:val="center"/>
            </w:pPr>
            <w:r>
              <w:t>11</w:t>
            </w:r>
          </w:p>
        </w:tc>
        <w:tc>
          <w:tcPr>
            <w:tcW w:w="6048" w:type="dxa"/>
          </w:tcPr>
          <w:p w14:paraId="3354C030" w14:textId="77777777" w:rsidR="000210AC" w:rsidRDefault="00000000">
            <w:r>
              <w:t>Control Surfaces &amp; Hinges</w:t>
            </w:r>
            <w:r>
              <w:br/>
            </w:r>
            <w:r>
              <w:t>控制面與鉸鏈</w:t>
            </w:r>
          </w:p>
        </w:tc>
        <w:tc>
          <w:tcPr>
            <w:tcW w:w="3456" w:type="dxa"/>
          </w:tcPr>
          <w:p w14:paraId="555DCCED" w14:textId="77777777" w:rsidR="000210AC" w:rsidRDefault="00000000">
            <w:r>
              <w:t>Operate Smoothly, No Wear or Damage</w:t>
            </w:r>
            <w:r>
              <w:br/>
            </w:r>
            <w:r>
              <w:t>運作順暢，無磨損或損壞</w:t>
            </w:r>
          </w:p>
        </w:tc>
        <w:tc>
          <w:tcPr>
            <w:tcW w:w="720" w:type="dxa"/>
          </w:tcPr>
          <w:p w14:paraId="0A8B71A0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6FE59072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2"/>
        <w:gridCol w:w="3435"/>
        <w:gridCol w:w="717"/>
      </w:tblGrid>
      <w:tr w:rsidR="000210AC" w14:paraId="308509C1" w14:textId="77777777">
        <w:tc>
          <w:tcPr>
            <w:tcW w:w="720" w:type="dxa"/>
            <w:gridSpan w:val="4"/>
            <w:shd w:val="clear" w:color="auto" w:fill="1B365D"/>
          </w:tcPr>
          <w:p w14:paraId="54E356C8" w14:textId="77777777" w:rsidR="000210AC" w:rsidRDefault="00000000">
            <w:r>
              <w:rPr>
                <w:b/>
                <w:color w:val="FFFFFF"/>
              </w:rPr>
              <w:t xml:space="preserve">5. LH (PORT) VTOL SYSTEM / </w:t>
            </w:r>
            <w:r>
              <w:rPr>
                <w:b/>
                <w:color w:val="FFFFFF"/>
              </w:rPr>
              <w:t>左側垂直起降系統</w:t>
            </w:r>
          </w:p>
        </w:tc>
      </w:tr>
      <w:tr w:rsidR="000210AC" w14:paraId="704E62E3" w14:textId="77777777">
        <w:tc>
          <w:tcPr>
            <w:tcW w:w="576" w:type="dxa"/>
          </w:tcPr>
          <w:p w14:paraId="7AD3F572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307C096E" w14:textId="77777777" w:rsidR="000210AC" w:rsidRDefault="00000000">
            <w:r>
              <w:t>VTOL Boom (Longer Section to the Front, Fasteners 5 Nm Torque)</w:t>
            </w:r>
            <w:r>
              <w:br/>
              <w:t xml:space="preserve">VTOL </w:t>
            </w:r>
            <w:r>
              <w:t>尾樑</w:t>
            </w:r>
            <w:r>
              <w:t xml:space="preserve"> (</w:t>
            </w:r>
            <w:r>
              <w:t>較長部分朝前，緊固件</w:t>
            </w:r>
            <w:r>
              <w:t xml:space="preserve"> 5 Nm </w:t>
            </w:r>
            <w:r>
              <w:t>扭力</w:t>
            </w:r>
            <w:r>
              <w:t>)</w:t>
            </w:r>
          </w:p>
        </w:tc>
        <w:tc>
          <w:tcPr>
            <w:tcW w:w="3456" w:type="dxa"/>
          </w:tcPr>
          <w:p w14:paraId="218293E9" w14:textId="77777777" w:rsidR="000210AC" w:rsidRDefault="00000000">
            <w:r>
              <w:t>Attached, Secure</w:t>
            </w:r>
            <w:r>
              <w:br/>
            </w:r>
            <w:r>
              <w:t>已連接，穩固</w:t>
            </w:r>
          </w:p>
        </w:tc>
        <w:tc>
          <w:tcPr>
            <w:tcW w:w="720" w:type="dxa"/>
          </w:tcPr>
          <w:p w14:paraId="2971080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949FE4C" w14:textId="77777777">
        <w:tc>
          <w:tcPr>
            <w:tcW w:w="576" w:type="dxa"/>
          </w:tcPr>
          <w:p w14:paraId="0A3496F4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1E8FC51E" w14:textId="77777777" w:rsidR="000210AC" w:rsidRDefault="00000000">
            <w:r>
              <w:t>VTOL Motor Assemblies (Both)</w:t>
            </w:r>
            <w:r>
              <w:br/>
              <w:t xml:space="preserve">VTOL </w:t>
            </w:r>
            <w:r>
              <w:t>馬達組件</w:t>
            </w:r>
            <w:r>
              <w:t xml:space="preserve"> (</w:t>
            </w:r>
            <w:r>
              <w:t>兩側</w:t>
            </w:r>
            <w:r>
              <w:t>)</w:t>
            </w:r>
          </w:p>
        </w:tc>
        <w:tc>
          <w:tcPr>
            <w:tcW w:w="3456" w:type="dxa"/>
          </w:tcPr>
          <w:p w14:paraId="0C89C567" w14:textId="77777777" w:rsidR="000210AC" w:rsidRDefault="00000000">
            <w:r>
              <w:t>Secure &amp; No Loose or Missing Screws</w:t>
            </w:r>
            <w:r>
              <w:br/>
            </w:r>
            <w:r>
              <w:t>穩固且無鬆動或遺失的螺絲</w:t>
            </w:r>
          </w:p>
        </w:tc>
        <w:tc>
          <w:tcPr>
            <w:tcW w:w="720" w:type="dxa"/>
          </w:tcPr>
          <w:p w14:paraId="1C66A80F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F2F1134" w14:textId="77777777">
        <w:tc>
          <w:tcPr>
            <w:tcW w:w="576" w:type="dxa"/>
          </w:tcPr>
          <w:p w14:paraId="16AD81F4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195F270A" w14:textId="77777777" w:rsidR="000210AC" w:rsidRDefault="00000000">
            <w:r>
              <w:t>VTOL Motor Housing &amp; Windings (Both) (Dry Air Only to be Used if Blown Clean)</w:t>
            </w:r>
            <w:r>
              <w:br/>
              <w:t xml:space="preserve">VTOL </w:t>
            </w:r>
            <w:r>
              <w:t>馬達外殼與繞組</w:t>
            </w:r>
            <w:r>
              <w:t xml:space="preserve"> (</w:t>
            </w:r>
            <w:r>
              <w:t>兩側</w:t>
            </w:r>
            <w:r>
              <w:t>) (</w:t>
            </w:r>
            <w:r>
              <w:t>若需吹乾淨只能使用乾燥空氣</w:t>
            </w:r>
            <w:r>
              <w:t>)</w:t>
            </w:r>
          </w:p>
        </w:tc>
        <w:tc>
          <w:tcPr>
            <w:tcW w:w="3456" w:type="dxa"/>
          </w:tcPr>
          <w:p w14:paraId="7269635A" w14:textId="77777777" w:rsidR="000210AC" w:rsidRDefault="00000000">
            <w:r>
              <w:t>Clean, No Dirt, Debris, FOD</w:t>
            </w:r>
            <w:r>
              <w:br/>
            </w:r>
            <w:r>
              <w:t>乾淨，無污垢、碎片、</w:t>
            </w:r>
            <w:r>
              <w:t>FOD</w:t>
            </w:r>
          </w:p>
        </w:tc>
        <w:tc>
          <w:tcPr>
            <w:tcW w:w="720" w:type="dxa"/>
          </w:tcPr>
          <w:p w14:paraId="501560CA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0E8D252" w14:textId="77777777">
        <w:tc>
          <w:tcPr>
            <w:tcW w:w="576" w:type="dxa"/>
          </w:tcPr>
          <w:p w14:paraId="2BB3E058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2EB24B63" w14:textId="77777777" w:rsidR="000210AC" w:rsidRDefault="00000000">
            <w:r>
              <w:t>VTOL Motor Cable Sheaths (Both)</w:t>
            </w:r>
            <w:r>
              <w:br/>
              <w:t xml:space="preserve">VTOL </w:t>
            </w:r>
            <w:r>
              <w:t>馬達電纜護套</w:t>
            </w:r>
            <w:r>
              <w:t xml:space="preserve"> (</w:t>
            </w:r>
            <w:r>
              <w:t>兩側</w:t>
            </w:r>
            <w:r>
              <w:t>)</w:t>
            </w:r>
          </w:p>
        </w:tc>
        <w:tc>
          <w:tcPr>
            <w:tcW w:w="3456" w:type="dxa"/>
          </w:tcPr>
          <w:p w14:paraId="0902F062" w14:textId="77777777" w:rsidR="000210AC" w:rsidRDefault="00000000">
            <w:r>
              <w:t>Undamaged, Unfrayed, No Cuts or Pinches</w:t>
            </w:r>
            <w:r>
              <w:br/>
            </w:r>
            <w:r>
              <w:t>無損壞、無磨損、無割傷或擠壓</w:t>
            </w:r>
          </w:p>
        </w:tc>
        <w:tc>
          <w:tcPr>
            <w:tcW w:w="720" w:type="dxa"/>
          </w:tcPr>
          <w:p w14:paraId="50CC83C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C2885D8" w14:textId="77777777">
        <w:tc>
          <w:tcPr>
            <w:tcW w:w="576" w:type="dxa"/>
          </w:tcPr>
          <w:p w14:paraId="0ED969E3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45BFD1A0" w14:textId="77777777" w:rsidR="000210AC" w:rsidRDefault="00000000">
            <w:r>
              <w:t>VTOL ESC Cables</w:t>
            </w:r>
            <w:r>
              <w:br/>
              <w:t xml:space="preserve">VTOL ESC </w:t>
            </w:r>
            <w:r>
              <w:t>電纜</w:t>
            </w:r>
          </w:p>
        </w:tc>
        <w:tc>
          <w:tcPr>
            <w:tcW w:w="3456" w:type="dxa"/>
          </w:tcPr>
          <w:p w14:paraId="6AD9CEC0" w14:textId="77777777" w:rsidR="000210AC" w:rsidRDefault="00000000">
            <w:r>
              <w:t>Undamaged, Unfrayed, No Cuts or Pinches</w:t>
            </w:r>
            <w:r>
              <w:br/>
            </w:r>
            <w:r>
              <w:t>無損壞、無磨損、無割傷或擠壓</w:t>
            </w:r>
          </w:p>
        </w:tc>
        <w:tc>
          <w:tcPr>
            <w:tcW w:w="720" w:type="dxa"/>
          </w:tcPr>
          <w:p w14:paraId="40DD7D9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EEA0A54" w14:textId="77777777">
        <w:tc>
          <w:tcPr>
            <w:tcW w:w="576" w:type="dxa"/>
          </w:tcPr>
          <w:p w14:paraId="09A35D7A" w14:textId="77777777" w:rsidR="000210AC" w:rsidRDefault="00000000">
            <w:pPr>
              <w:jc w:val="center"/>
            </w:pPr>
            <w:r>
              <w:t>6</w:t>
            </w:r>
          </w:p>
        </w:tc>
        <w:tc>
          <w:tcPr>
            <w:tcW w:w="6048" w:type="dxa"/>
          </w:tcPr>
          <w:p w14:paraId="5B45D906" w14:textId="77777777" w:rsidR="000210AC" w:rsidRDefault="00000000">
            <w:r>
              <w:t>Vtol ESC Mount Plate</w:t>
            </w:r>
            <w:r>
              <w:br/>
              <w:t xml:space="preserve">VTOL ESC </w:t>
            </w:r>
            <w:r>
              <w:t>安裝板</w:t>
            </w:r>
          </w:p>
        </w:tc>
        <w:tc>
          <w:tcPr>
            <w:tcW w:w="3456" w:type="dxa"/>
          </w:tcPr>
          <w:p w14:paraId="21A3B4DE" w14:textId="77777777" w:rsidR="000210AC" w:rsidRDefault="00000000">
            <w:r>
              <w:t>Bonded, Undamaged</w:t>
            </w:r>
            <w:r>
              <w:br/>
            </w:r>
            <w:r>
              <w:t>黏合良好，無損壞</w:t>
            </w:r>
          </w:p>
        </w:tc>
        <w:tc>
          <w:tcPr>
            <w:tcW w:w="720" w:type="dxa"/>
          </w:tcPr>
          <w:p w14:paraId="205E5B8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3DE0624" w14:textId="77777777">
        <w:tc>
          <w:tcPr>
            <w:tcW w:w="576" w:type="dxa"/>
          </w:tcPr>
          <w:p w14:paraId="539B32DF" w14:textId="77777777" w:rsidR="000210AC" w:rsidRDefault="00000000">
            <w:pPr>
              <w:jc w:val="center"/>
            </w:pPr>
            <w:r>
              <w:t>7</w:t>
            </w:r>
          </w:p>
        </w:tc>
        <w:tc>
          <w:tcPr>
            <w:tcW w:w="6048" w:type="dxa"/>
          </w:tcPr>
          <w:p w14:paraId="03FB869B" w14:textId="77777777" w:rsidR="000210AC" w:rsidRDefault="00000000">
            <w:r>
              <w:t>Propeller Blades (Both Motor Assemblies)</w:t>
            </w:r>
            <w:r>
              <w:br/>
            </w:r>
            <w:r>
              <w:t>螺旋槳葉片</w:t>
            </w:r>
            <w:r>
              <w:t xml:space="preserve"> (</w:t>
            </w:r>
            <w:r>
              <w:t>兩側馬達組件</w:t>
            </w:r>
            <w:r>
              <w:t>)</w:t>
            </w:r>
          </w:p>
        </w:tc>
        <w:tc>
          <w:tcPr>
            <w:tcW w:w="3456" w:type="dxa"/>
          </w:tcPr>
          <w:p w14:paraId="6367A9DE" w14:textId="77777777" w:rsidR="000210AC" w:rsidRDefault="00000000">
            <w:r>
              <w:t>Undamaged, Secure</w:t>
            </w:r>
            <w:r>
              <w:br/>
            </w:r>
            <w:r>
              <w:t>無損壞，穩固</w:t>
            </w:r>
          </w:p>
        </w:tc>
        <w:tc>
          <w:tcPr>
            <w:tcW w:w="720" w:type="dxa"/>
          </w:tcPr>
          <w:p w14:paraId="1AECA761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DCC6355" w14:textId="77777777">
        <w:tc>
          <w:tcPr>
            <w:tcW w:w="576" w:type="dxa"/>
          </w:tcPr>
          <w:p w14:paraId="779E34A5" w14:textId="77777777" w:rsidR="000210AC" w:rsidRDefault="00000000">
            <w:pPr>
              <w:jc w:val="center"/>
            </w:pPr>
            <w:r>
              <w:t>8</w:t>
            </w:r>
          </w:p>
        </w:tc>
        <w:tc>
          <w:tcPr>
            <w:tcW w:w="6048" w:type="dxa"/>
          </w:tcPr>
          <w:p w14:paraId="0B56862C" w14:textId="77777777" w:rsidR="000210AC" w:rsidRDefault="00000000">
            <w:r>
              <w:t>Propellers FWD Motor</w:t>
            </w:r>
            <w:r>
              <w:br/>
            </w:r>
            <w:r>
              <w:t>前置馬達螺旋槳</w:t>
            </w:r>
          </w:p>
        </w:tc>
        <w:tc>
          <w:tcPr>
            <w:tcW w:w="3456" w:type="dxa"/>
          </w:tcPr>
          <w:p w14:paraId="1165EC93" w14:textId="77777777" w:rsidR="000210AC" w:rsidRDefault="00000000">
            <w:r>
              <w:t>Labelled L or CW</w:t>
            </w:r>
            <w:r>
              <w:br/>
            </w:r>
            <w:r>
              <w:t>標示</w:t>
            </w:r>
            <w:r>
              <w:t xml:space="preserve"> L </w:t>
            </w:r>
            <w:r>
              <w:t>或</w:t>
            </w:r>
            <w:r>
              <w:t xml:space="preserve"> CW</w:t>
            </w:r>
          </w:p>
        </w:tc>
        <w:tc>
          <w:tcPr>
            <w:tcW w:w="720" w:type="dxa"/>
          </w:tcPr>
          <w:p w14:paraId="0E318BC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1C0DF4F" w14:textId="77777777">
        <w:tc>
          <w:tcPr>
            <w:tcW w:w="576" w:type="dxa"/>
          </w:tcPr>
          <w:p w14:paraId="450B6807" w14:textId="77777777" w:rsidR="000210AC" w:rsidRDefault="00000000">
            <w:pPr>
              <w:jc w:val="center"/>
            </w:pPr>
            <w:r>
              <w:t>9</w:t>
            </w:r>
          </w:p>
        </w:tc>
        <w:tc>
          <w:tcPr>
            <w:tcW w:w="6048" w:type="dxa"/>
          </w:tcPr>
          <w:p w14:paraId="61A2BE91" w14:textId="77777777" w:rsidR="000210AC" w:rsidRDefault="00000000">
            <w:r>
              <w:t>Propellers AFT Motor</w:t>
            </w:r>
            <w:r>
              <w:br/>
            </w:r>
            <w:r>
              <w:t>後置馬達螺旋槳</w:t>
            </w:r>
          </w:p>
        </w:tc>
        <w:tc>
          <w:tcPr>
            <w:tcW w:w="3456" w:type="dxa"/>
          </w:tcPr>
          <w:p w14:paraId="3B759B57" w14:textId="77777777" w:rsidR="000210AC" w:rsidRDefault="00000000">
            <w:r>
              <w:t>Labelled R or CCW</w:t>
            </w:r>
            <w:r>
              <w:br/>
            </w:r>
            <w:r>
              <w:t>標示</w:t>
            </w:r>
            <w:r>
              <w:t xml:space="preserve"> R </w:t>
            </w:r>
            <w:r>
              <w:t>或</w:t>
            </w:r>
            <w:r>
              <w:t xml:space="preserve"> CCW</w:t>
            </w:r>
          </w:p>
        </w:tc>
        <w:tc>
          <w:tcPr>
            <w:tcW w:w="720" w:type="dxa"/>
          </w:tcPr>
          <w:p w14:paraId="29D52A3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83D54AB" w14:textId="77777777">
        <w:tc>
          <w:tcPr>
            <w:tcW w:w="576" w:type="dxa"/>
          </w:tcPr>
          <w:p w14:paraId="0F43D269" w14:textId="77777777" w:rsidR="000210AC" w:rsidRDefault="00000000">
            <w:pPr>
              <w:jc w:val="center"/>
            </w:pPr>
            <w:r>
              <w:t>10</w:t>
            </w:r>
          </w:p>
        </w:tc>
        <w:tc>
          <w:tcPr>
            <w:tcW w:w="6048" w:type="dxa"/>
          </w:tcPr>
          <w:p w14:paraId="37EBD199" w14:textId="77777777" w:rsidR="000210AC" w:rsidRDefault="00000000">
            <w:r>
              <w:t>Both VTOL Motors Tilted Outwards</w:t>
            </w:r>
            <w:r>
              <w:br/>
            </w:r>
            <w:r>
              <w:t>兩側</w:t>
            </w:r>
            <w:r>
              <w:t xml:space="preserve"> VTOL </w:t>
            </w:r>
            <w:r>
              <w:t>馬達皆向外傾斜</w:t>
            </w:r>
          </w:p>
        </w:tc>
        <w:tc>
          <w:tcPr>
            <w:tcW w:w="3456" w:type="dxa"/>
          </w:tcPr>
          <w:p w14:paraId="6CD4B10C" w14:textId="77777777" w:rsidR="000210AC" w:rsidRDefault="00000000">
            <w:r>
              <w:t>Confirm</w:t>
            </w:r>
            <w:r>
              <w:br/>
            </w:r>
            <w:r>
              <w:t>確認</w:t>
            </w:r>
          </w:p>
        </w:tc>
        <w:tc>
          <w:tcPr>
            <w:tcW w:w="720" w:type="dxa"/>
          </w:tcPr>
          <w:p w14:paraId="36990ABA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53E5E874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1"/>
        <w:gridCol w:w="3436"/>
        <w:gridCol w:w="717"/>
      </w:tblGrid>
      <w:tr w:rsidR="000210AC" w14:paraId="2980DA67" w14:textId="77777777">
        <w:tc>
          <w:tcPr>
            <w:tcW w:w="720" w:type="dxa"/>
            <w:gridSpan w:val="4"/>
            <w:shd w:val="clear" w:color="auto" w:fill="1B365D"/>
          </w:tcPr>
          <w:p w14:paraId="36139D28" w14:textId="77777777" w:rsidR="000210AC" w:rsidRDefault="00000000">
            <w:r>
              <w:rPr>
                <w:b/>
                <w:color w:val="FFFFFF"/>
              </w:rPr>
              <w:t xml:space="preserve">6. VERTICAL STABILISER / </w:t>
            </w:r>
            <w:r>
              <w:rPr>
                <w:b/>
                <w:color w:val="FFFFFF"/>
              </w:rPr>
              <w:t>垂直尾翼</w:t>
            </w:r>
          </w:p>
        </w:tc>
      </w:tr>
      <w:tr w:rsidR="000210AC" w14:paraId="6F9A0FA7" w14:textId="77777777">
        <w:tc>
          <w:tcPr>
            <w:tcW w:w="576" w:type="dxa"/>
          </w:tcPr>
          <w:p w14:paraId="4F477736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03B52BA3" w14:textId="77777777" w:rsidR="000210AC" w:rsidRDefault="00000000">
            <w:r>
              <w:t>Vertical Stabiliser (Leading Edge, LHS, Trailing Edge, RHS)</w:t>
            </w:r>
            <w:r>
              <w:br/>
            </w:r>
            <w:r>
              <w:t>垂直尾翼</w:t>
            </w:r>
            <w:r>
              <w:t xml:space="preserve"> (</w:t>
            </w:r>
            <w:r>
              <w:t>前緣、左側、後緣、右側</w:t>
            </w:r>
            <w:r>
              <w:t>)</w:t>
            </w:r>
          </w:p>
        </w:tc>
        <w:tc>
          <w:tcPr>
            <w:tcW w:w="3456" w:type="dxa"/>
          </w:tcPr>
          <w:p w14:paraId="5857B799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382B48F1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42D923B" w14:textId="77777777">
        <w:tc>
          <w:tcPr>
            <w:tcW w:w="576" w:type="dxa"/>
          </w:tcPr>
          <w:p w14:paraId="04576C2A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28DD295A" w14:textId="77777777" w:rsidR="000210AC" w:rsidRDefault="00000000">
            <w:r>
              <w:t>Rudder (LHS, Trailing Edge, RHS)</w:t>
            </w:r>
            <w:r>
              <w:br/>
            </w:r>
            <w:r>
              <w:t>方向舵</w:t>
            </w:r>
            <w:r>
              <w:t xml:space="preserve"> (</w:t>
            </w:r>
            <w:r>
              <w:t>左側、後緣、右側</w:t>
            </w:r>
            <w:r>
              <w:t>)</w:t>
            </w:r>
          </w:p>
        </w:tc>
        <w:tc>
          <w:tcPr>
            <w:tcW w:w="3456" w:type="dxa"/>
          </w:tcPr>
          <w:p w14:paraId="47882DF9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4E587FD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5E7138F" w14:textId="77777777">
        <w:tc>
          <w:tcPr>
            <w:tcW w:w="576" w:type="dxa"/>
          </w:tcPr>
          <w:p w14:paraId="534FB893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3468C2C2" w14:textId="77777777" w:rsidR="000210AC" w:rsidRDefault="00000000">
            <w:r>
              <w:t>Servo</w:t>
            </w:r>
            <w:r>
              <w:br/>
            </w:r>
            <w:r>
              <w:t>伺服馬達</w:t>
            </w:r>
          </w:p>
        </w:tc>
        <w:tc>
          <w:tcPr>
            <w:tcW w:w="3456" w:type="dxa"/>
          </w:tcPr>
          <w:p w14:paraId="320460C6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6D014CAA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2053FE5" w14:textId="77777777">
        <w:tc>
          <w:tcPr>
            <w:tcW w:w="576" w:type="dxa"/>
          </w:tcPr>
          <w:p w14:paraId="6CE65440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5B3B0C64" w14:textId="77777777" w:rsidR="000210AC" w:rsidRDefault="00000000">
            <w:r>
              <w:t>Servo Cover (Covers 0.3 Nm Torque)</w:t>
            </w:r>
            <w:r>
              <w:br/>
            </w:r>
            <w:r>
              <w:t>伺服馬達護蓋</w:t>
            </w:r>
            <w:r>
              <w:t xml:space="preserve"> (</w:t>
            </w:r>
            <w:r>
              <w:t>護蓋</w:t>
            </w:r>
            <w:r>
              <w:t xml:space="preserve"> 0.3 Nm </w:t>
            </w:r>
            <w:r>
              <w:t>扭力</w:t>
            </w:r>
            <w:r>
              <w:t>)</w:t>
            </w:r>
          </w:p>
        </w:tc>
        <w:tc>
          <w:tcPr>
            <w:tcW w:w="3456" w:type="dxa"/>
          </w:tcPr>
          <w:p w14:paraId="03573CF6" w14:textId="77777777" w:rsidR="000210AC" w:rsidRDefault="00000000">
            <w:r>
              <w:t>Secure</w:t>
            </w:r>
            <w:r>
              <w:br/>
            </w:r>
            <w:r>
              <w:t>穩固</w:t>
            </w:r>
          </w:p>
        </w:tc>
        <w:tc>
          <w:tcPr>
            <w:tcW w:w="720" w:type="dxa"/>
          </w:tcPr>
          <w:p w14:paraId="44CA5AAC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9E3D4DC" w14:textId="77777777">
        <w:tc>
          <w:tcPr>
            <w:tcW w:w="576" w:type="dxa"/>
          </w:tcPr>
          <w:p w14:paraId="3E70EBA4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0D0CB5F1" w14:textId="77777777" w:rsidR="000210AC" w:rsidRDefault="00000000">
            <w:r>
              <w:t>Servo Push Rod</w:t>
            </w:r>
            <w:r>
              <w:br/>
            </w:r>
            <w:r>
              <w:t>伺服推桿</w:t>
            </w:r>
          </w:p>
        </w:tc>
        <w:tc>
          <w:tcPr>
            <w:tcW w:w="3456" w:type="dxa"/>
          </w:tcPr>
          <w:p w14:paraId="3BAC9D57" w14:textId="77777777" w:rsidR="000210AC" w:rsidRDefault="00000000">
            <w:r>
              <w:t>Undamaged, Not Bent</w:t>
            </w:r>
            <w:r>
              <w:br/>
            </w:r>
            <w:r>
              <w:t>無損壞，無彎曲</w:t>
            </w:r>
          </w:p>
        </w:tc>
        <w:tc>
          <w:tcPr>
            <w:tcW w:w="720" w:type="dxa"/>
          </w:tcPr>
          <w:p w14:paraId="681CF4AF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5742426" w14:textId="77777777">
        <w:tc>
          <w:tcPr>
            <w:tcW w:w="576" w:type="dxa"/>
          </w:tcPr>
          <w:p w14:paraId="7469DC5A" w14:textId="77777777" w:rsidR="000210AC" w:rsidRDefault="00000000">
            <w:pPr>
              <w:jc w:val="center"/>
            </w:pPr>
            <w:r>
              <w:t>6</w:t>
            </w:r>
          </w:p>
        </w:tc>
        <w:tc>
          <w:tcPr>
            <w:tcW w:w="6048" w:type="dxa"/>
          </w:tcPr>
          <w:p w14:paraId="1C376022" w14:textId="77777777" w:rsidR="000210AC" w:rsidRDefault="00000000">
            <w:r>
              <w:t>Servo Arm</w:t>
            </w:r>
            <w:r>
              <w:br/>
            </w:r>
            <w:r>
              <w:t>伺服擺臂</w:t>
            </w:r>
          </w:p>
        </w:tc>
        <w:tc>
          <w:tcPr>
            <w:tcW w:w="3456" w:type="dxa"/>
          </w:tcPr>
          <w:p w14:paraId="136FC083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413911FE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3062093" w14:textId="77777777">
        <w:tc>
          <w:tcPr>
            <w:tcW w:w="576" w:type="dxa"/>
          </w:tcPr>
          <w:p w14:paraId="139BAEB5" w14:textId="77777777" w:rsidR="000210AC" w:rsidRDefault="00000000">
            <w:pPr>
              <w:jc w:val="center"/>
            </w:pPr>
            <w:r>
              <w:t>7</w:t>
            </w:r>
          </w:p>
        </w:tc>
        <w:tc>
          <w:tcPr>
            <w:tcW w:w="6048" w:type="dxa"/>
          </w:tcPr>
          <w:p w14:paraId="568A149E" w14:textId="77777777" w:rsidR="000210AC" w:rsidRDefault="00000000">
            <w:r>
              <w:t>Servo Arm</w:t>
            </w:r>
            <w:r>
              <w:br/>
            </w:r>
            <w:r>
              <w:t>伺服擺臂</w:t>
            </w:r>
          </w:p>
        </w:tc>
        <w:tc>
          <w:tcPr>
            <w:tcW w:w="3456" w:type="dxa"/>
          </w:tcPr>
          <w:p w14:paraId="0A45DA74" w14:textId="77777777" w:rsidR="000210AC" w:rsidRDefault="00000000">
            <w:r>
              <w:t>No Play Present</w:t>
            </w:r>
            <w:r>
              <w:br/>
            </w:r>
            <w:r>
              <w:t>無間隙</w:t>
            </w:r>
          </w:p>
        </w:tc>
        <w:tc>
          <w:tcPr>
            <w:tcW w:w="720" w:type="dxa"/>
          </w:tcPr>
          <w:p w14:paraId="34DA3A9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44FCBCD" w14:textId="77777777">
        <w:tc>
          <w:tcPr>
            <w:tcW w:w="576" w:type="dxa"/>
          </w:tcPr>
          <w:p w14:paraId="0D1C74F5" w14:textId="77777777" w:rsidR="000210AC" w:rsidRDefault="00000000">
            <w:pPr>
              <w:jc w:val="center"/>
            </w:pPr>
            <w:r>
              <w:t>8</w:t>
            </w:r>
          </w:p>
        </w:tc>
        <w:tc>
          <w:tcPr>
            <w:tcW w:w="6048" w:type="dxa"/>
          </w:tcPr>
          <w:p w14:paraId="17BF8E68" w14:textId="77777777" w:rsidR="000210AC" w:rsidRDefault="00000000">
            <w:r>
              <w:t>Control Surface Horn</w:t>
            </w:r>
            <w:r>
              <w:br/>
            </w:r>
            <w:r>
              <w:t>控制面角</w:t>
            </w:r>
          </w:p>
        </w:tc>
        <w:tc>
          <w:tcPr>
            <w:tcW w:w="3456" w:type="dxa"/>
          </w:tcPr>
          <w:p w14:paraId="2AC6F67D" w14:textId="77777777" w:rsidR="000210AC" w:rsidRDefault="00000000">
            <w:r>
              <w:t>Undamaged, Secure</w:t>
            </w:r>
            <w:r>
              <w:br/>
            </w:r>
            <w:r>
              <w:t>無損壞，穩固</w:t>
            </w:r>
          </w:p>
        </w:tc>
        <w:tc>
          <w:tcPr>
            <w:tcW w:w="720" w:type="dxa"/>
          </w:tcPr>
          <w:p w14:paraId="2DEAD08F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32141FB" w14:textId="77777777">
        <w:tc>
          <w:tcPr>
            <w:tcW w:w="576" w:type="dxa"/>
          </w:tcPr>
          <w:p w14:paraId="244A46C0" w14:textId="77777777" w:rsidR="000210AC" w:rsidRDefault="00000000">
            <w:pPr>
              <w:jc w:val="center"/>
            </w:pPr>
            <w:r>
              <w:t>9</w:t>
            </w:r>
          </w:p>
        </w:tc>
        <w:tc>
          <w:tcPr>
            <w:tcW w:w="6048" w:type="dxa"/>
          </w:tcPr>
          <w:p w14:paraId="5088EDF8" w14:textId="77777777" w:rsidR="000210AC" w:rsidRDefault="00000000">
            <w:r>
              <w:t>Pushrod Clips</w:t>
            </w:r>
            <w:r>
              <w:br/>
            </w:r>
            <w:r>
              <w:t>推桿夾</w:t>
            </w:r>
          </w:p>
        </w:tc>
        <w:tc>
          <w:tcPr>
            <w:tcW w:w="3456" w:type="dxa"/>
          </w:tcPr>
          <w:p w14:paraId="301E221B" w14:textId="77777777" w:rsidR="000210AC" w:rsidRDefault="00000000">
            <w:r>
              <w:t>In Place, Secure</w:t>
            </w:r>
            <w:r>
              <w:br/>
            </w:r>
            <w:r>
              <w:t>就位，穩固</w:t>
            </w:r>
          </w:p>
        </w:tc>
        <w:tc>
          <w:tcPr>
            <w:tcW w:w="720" w:type="dxa"/>
          </w:tcPr>
          <w:p w14:paraId="0F0F2593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10FE9B5" w14:textId="77777777">
        <w:tc>
          <w:tcPr>
            <w:tcW w:w="576" w:type="dxa"/>
          </w:tcPr>
          <w:p w14:paraId="3DED2242" w14:textId="77777777" w:rsidR="000210AC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6048" w:type="dxa"/>
          </w:tcPr>
          <w:p w14:paraId="4D482347" w14:textId="77777777" w:rsidR="000210AC" w:rsidRDefault="00000000">
            <w:r>
              <w:t>Control Surfaces &amp; Hinges</w:t>
            </w:r>
            <w:r>
              <w:br/>
            </w:r>
            <w:r>
              <w:t>控制面與鉸鏈</w:t>
            </w:r>
          </w:p>
        </w:tc>
        <w:tc>
          <w:tcPr>
            <w:tcW w:w="3456" w:type="dxa"/>
          </w:tcPr>
          <w:p w14:paraId="637E4ACF" w14:textId="77777777" w:rsidR="000210AC" w:rsidRDefault="00000000">
            <w:r>
              <w:t>Operate Smoothly, No Wear or Damage</w:t>
            </w:r>
            <w:r>
              <w:br/>
            </w:r>
            <w:r>
              <w:t>運作順暢，無磨損或損壞</w:t>
            </w:r>
          </w:p>
        </w:tc>
        <w:tc>
          <w:tcPr>
            <w:tcW w:w="720" w:type="dxa"/>
          </w:tcPr>
          <w:p w14:paraId="7F08D63D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2A858EDC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1"/>
        <w:gridCol w:w="3436"/>
        <w:gridCol w:w="717"/>
      </w:tblGrid>
      <w:tr w:rsidR="000210AC" w14:paraId="34796D2E" w14:textId="77777777">
        <w:tc>
          <w:tcPr>
            <w:tcW w:w="720" w:type="dxa"/>
            <w:gridSpan w:val="4"/>
            <w:shd w:val="clear" w:color="auto" w:fill="1B365D"/>
          </w:tcPr>
          <w:p w14:paraId="60C65A0C" w14:textId="77777777" w:rsidR="000210AC" w:rsidRDefault="00000000">
            <w:r>
              <w:rPr>
                <w:b/>
                <w:color w:val="FFFFFF"/>
              </w:rPr>
              <w:t xml:space="preserve">7. HORIZONTAL STABILISER / </w:t>
            </w:r>
            <w:r>
              <w:rPr>
                <w:b/>
                <w:color w:val="FFFFFF"/>
              </w:rPr>
              <w:t>水平尾翼</w:t>
            </w:r>
          </w:p>
        </w:tc>
      </w:tr>
      <w:tr w:rsidR="000210AC" w14:paraId="23FB3E06" w14:textId="77777777">
        <w:tc>
          <w:tcPr>
            <w:tcW w:w="576" w:type="dxa"/>
          </w:tcPr>
          <w:p w14:paraId="315E49FD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0949454E" w14:textId="77777777" w:rsidR="000210AC" w:rsidRDefault="00000000">
            <w:r>
              <w:t>Horizontal Stabiliser (Leading Edge, Upper, Trailing Edge, Lower)</w:t>
            </w:r>
            <w:r>
              <w:br/>
            </w:r>
            <w:r>
              <w:t>水平尾翼</w:t>
            </w:r>
            <w:r>
              <w:t xml:space="preserve"> (</w:t>
            </w:r>
            <w:r>
              <w:t>前緣、上部、後緣、下部</w:t>
            </w:r>
            <w:r>
              <w:t>)</w:t>
            </w:r>
          </w:p>
        </w:tc>
        <w:tc>
          <w:tcPr>
            <w:tcW w:w="3456" w:type="dxa"/>
          </w:tcPr>
          <w:p w14:paraId="5AF4855F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71AD64A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E639CDE" w14:textId="77777777">
        <w:tc>
          <w:tcPr>
            <w:tcW w:w="576" w:type="dxa"/>
          </w:tcPr>
          <w:p w14:paraId="7887409F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77C708CC" w14:textId="77777777" w:rsidR="000210AC" w:rsidRDefault="00000000">
            <w:r>
              <w:t>LH Elevator (Upper, Trailing Edge, Lower)</w:t>
            </w:r>
            <w:r>
              <w:br/>
            </w:r>
            <w:r>
              <w:t>左側升降舵</w:t>
            </w:r>
            <w:r>
              <w:t xml:space="preserve"> (</w:t>
            </w:r>
            <w:r>
              <w:t>上部、後緣、下部</w:t>
            </w:r>
            <w:r>
              <w:t>)</w:t>
            </w:r>
          </w:p>
        </w:tc>
        <w:tc>
          <w:tcPr>
            <w:tcW w:w="3456" w:type="dxa"/>
          </w:tcPr>
          <w:p w14:paraId="29A96FD3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6433B2EA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81814E3" w14:textId="77777777">
        <w:tc>
          <w:tcPr>
            <w:tcW w:w="576" w:type="dxa"/>
          </w:tcPr>
          <w:p w14:paraId="3E85ACAB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293DE28E" w14:textId="77777777" w:rsidR="000210AC" w:rsidRDefault="00000000">
            <w:r>
              <w:t>RH Elevator (Upper, Trailing Edge, Lower)</w:t>
            </w:r>
            <w:r>
              <w:br/>
            </w:r>
            <w:r>
              <w:t>右側升降舵</w:t>
            </w:r>
            <w:r>
              <w:t xml:space="preserve"> (</w:t>
            </w:r>
            <w:r>
              <w:t>上部、後緣、下部</w:t>
            </w:r>
            <w:r>
              <w:t>)</w:t>
            </w:r>
          </w:p>
        </w:tc>
        <w:tc>
          <w:tcPr>
            <w:tcW w:w="3456" w:type="dxa"/>
          </w:tcPr>
          <w:p w14:paraId="46293189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355E275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C19463D" w14:textId="77777777">
        <w:tc>
          <w:tcPr>
            <w:tcW w:w="576" w:type="dxa"/>
          </w:tcPr>
          <w:p w14:paraId="4EE631F7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7017A0FA" w14:textId="77777777" w:rsidR="000210AC" w:rsidRDefault="00000000">
            <w:r>
              <w:t>Servos</w:t>
            </w:r>
            <w:r>
              <w:br/>
            </w:r>
            <w:r>
              <w:t>伺服馬達</w:t>
            </w:r>
          </w:p>
        </w:tc>
        <w:tc>
          <w:tcPr>
            <w:tcW w:w="3456" w:type="dxa"/>
          </w:tcPr>
          <w:p w14:paraId="55878543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4B1051A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908A0A5" w14:textId="77777777">
        <w:tc>
          <w:tcPr>
            <w:tcW w:w="576" w:type="dxa"/>
          </w:tcPr>
          <w:p w14:paraId="00A87272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593B428C" w14:textId="77777777" w:rsidR="000210AC" w:rsidRDefault="00000000">
            <w:r>
              <w:t>Servo Covers (Covers 0.3 Nm Torque)</w:t>
            </w:r>
            <w:r>
              <w:br/>
            </w:r>
            <w:r>
              <w:t>伺服馬達護蓋</w:t>
            </w:r>
            <w:r>
              <w:t xml:space="preserve"> (</w:t>
            </w:r>
            <w:r>
              <w:t>護蓋</w:t>
            </w:r>
            <w:r>
              <w:t xml:space="preserve"> 0.3 Nm </w:t>
            </w:r>
            <w:r>
              <w:t>扭力</w:t>
            </w:r>
            <w:r>
              <w:t>)</w:t>
            </w:r>
          </w:p>
        </w:tc>
        <w:tc>
          <w:tcPr>
            <w:tcW w:w="3456" w:type="dxa"/>
          </w:tcPr>
          <w:p w14:paraId="5174EB79" w14:textId="77777777" w:rsidR="000210AC" w:rsidRDefault="00000000">
            <w:r>
              <w:t>Secure</w:t>
            </w:r>
            <w:r>
              <w:br/>
            </w:r>
            <w:r>
              <w:t>穩固</w:t>
            </w:r>
          </w:p>
        </w:tc>
        <w:tc>
          <w:tcPr>
            <w:tcW w:w="720" w:type="dxa"/>
          </w:tcPr>
          <w:p w14:paraId="0D7A5481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FB8A4B2" w14:textId="77777777">
        <w:tc>
          <w:tcPr>
            <w:tcW w:w="576" w:type="dxa"/>
          </w:tcPr>
          <w:p w14:paraId="4B07B43B" w14:textId="77777777" w:rsidR="000210AC" w:rsidRDefault="00000000">
            <w:pPr>
              <w:jc w:val="center"/>
            </w:pPr>
            <w:r>
              <w:t>6</w:t>
            </w:r>
          </w:p>
        </w:tc>
        <w:tc>
          <w:tcPr>
            <w:tcW w:w="6048" w:type="dxa"/>
          </w:tcPr>
          <w:p w14:paraId="019A108E" w14:textId="77777777" w:rsidR="000210AC" w:rsidRDefault="00000000">
            <w:r>
              <w:t>Servo Push Rods</w:t>
            </w:r>
            <w:r>
              <w:br/>
            </w:r>
            <w:r>
              <w:t>伺服推桿</w:t>
            </w:r>
          </w:p>
        </w:tc>
        <w:tc>
          <w:tcPr>
            <w:tcW w:w="3456" w:type="dxa"/>
          </w:tcPr>
          <w:p w14:paraId="0E79D841" w14:textId="77777777" w:rsidR="000210AC" w:rsidRDefault="00000000">
            <w:r>
              <w:t>Undamaged, Not Bent</w:t>
            </w:r>
            <w:r>
              <w:br/>
            </w:r>
            <w:r>
              <w:t>無損壞，無彎曲</w:t>
            </w:r>
          </w:p>
        </w:tc>
        <w:tc>
          <w:tcPr>
            <w:tcW w:w="720" w:type="dxa"/>
          </w:tcPr>
          <w:p w14:paraId="7369DFB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5A10987" w14:textId="77777777">
        <w:tc>
          <w:tcPr>
            <w:tcW w:w="576" w:type="dxa"/>
          </w:tcPr>
          <w:p w14:paraId="299312DD" w14:textId="77777777" w:rsidR="000210AC" w:rsidRDefault="00000000">
            <w:pPr>
              <w:jc w:val="center"/>
            </w:pPr>
            <w:r>
              <w:t>7</w:t>
            </w:r>
          </w:p>
        </w:tc>
        <w:tc>
          <w:tcPr>
            <w:tcW w:w="6048" w:type="dxa"/>
          </w:tcPr>
          <w:p w14:paraId="0A4765BB" w14:textId="77777777" w:rsidR="000210AC" w:rsidRDefault="00000000">
            <w:r>
              <w:t>Servo Arms</w:t>
            </w:r>
            <w:r>
              <w:br/>
            </w:r>
            <w:r>
              <w:t>伺服擺臂</w:t>
            </w:r>
          </w:p>
        </w:tc>
        <w:tc>
          <w:tcPr>
            <w:tcW w:w="3456" w:type="dxa"/>
          </w:tcPr>
          <w:p w14:paraId="7016684F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26AC9370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732EAFC" w14:textId="77777777">
        <w:tc>
          <w:tcPr>
            <w:tcW w:w="576" w:type="dxa"/>
          </w:tcPr>
          <w:p w14:paraId="4DF751B7" w14:textId="77777777" w:rsidR="000210AC" w:rsidRDefault="00000000">
            <w:pPr>
              <w:jc w:val="center"/>
            </w:pPr>
            <w:r>
              <w:t>8</w:t>
            </w:r>
          </w:p>
        </w:tc>
        <w:tc>
          <w:tcPr>
            <w:tcW w:w="6048" w:type="dxa"/>
          </w:tcPr>
          <w:p w14:paraId="2406B2DF" w14:textId="77777777" w:rsidR="000210AC" w:rsidRDefault="00000000">
            <w:r>
              <w:t>Servo Arms</w:t>
            </w:r>
            <w:r>
              <w:br/>
            </w:r>
            <w:r>
              <w:t>伺服擺臂</w:t>
            </w:r>
          </w:p>
        </w:tc>
        <w:tc>
          <w:tcPr>
            <w:tcW w:w="3456" w:type="dxa"/>
          </w:tcPr>
          <w:p w14:paraId="3008E33D" w14:textId="77777777" w:rsidR="000210AC" w:rsidRDefault="00000000">
            <w:r>
              <w:t>No Play Present</w:t>
            </w:r>
            <w:r>
              <w:br/>
            </w:r>
            <w:r>
              <w:t>無間隙</w:t>
            </w:r>
          </w:p>
        </w:tc>
        <w:tc>
          <w:tcPr>
            <w:tcW w:w="720" w:type="dxa"/>
          </w:tcPr>
          <w:p w14:paraId="600266E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0E35834" w14:textId="77777777">
        <w:tc>
          <w:tcPr>
            <w:tcW w:w="576" w:type="dxa"/>
          </w:tcPr>
          <w:p w14:paraId="576DA66E" w14:textId="77777777" w:rsidR="000210AC" w:rsidRDefault="00000000">
            <w:pPr>
              <w:jc w:val="center"/>
            </w:pPr>
            <w:r>
              <w:t>9</w:t>
            </w:r>
          </w:p>
        </w:tc>
        <w:tc>
          <w:tcPr>
            <w:tcW w:w="6048" w:type="dxa"/>
          </w:tcPr>
          <w:p w14:paraId="24969E7B" w14:textId="77777777" w:rsidR="000210AC" w:rsidRDefault="00000000">
            <w:r>
              <w:t>Control Surface Horns</w:t>
            </w:r>
            <w:r>
              <w:br/>
            </w:r>
            <w:r>
              <w:t>控制面角</w:t>
            </w:r>
          </w:p>
        </w:tc>
        <w:tc>
          <w:tcPr>
            <w:tcW w:w="3456" w:type="dxa"/>
          </w:tcPr>
          <w:p w14:paraId="414AAA54" w14:textId="77777777" w:rsidR="000210AC" w:rsidRDefault="00000000">
            <w:r>
              <w:t>Undamaged, Secure</w:t>
            </w:r>
            <w:r>
              <w:br/>
            </w:r>
            <w:r>
              <w:t>無損壞，穩固</w:t>
            </w:r>
          </w:p>
        </w:tc>
        <w:tc>
          <w:tcPr>
            <w:tcW w:w="720" w:type="dxa"/>
          </w:tcPr>
          <w:p w14:paraId="6875239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E7E04C8" w14:textId="77777777">
        <w:tc>
          <w:tcPr>
            <w:tcW w:w="576" w:type="dxa"/>
          </w:tcPr>
          <w:p w14:paraId="5CBBC8DC" w14:textId="77777777" w:rsidR="000210AC" w:rsidRDefault="00000000">
            <w:pPr>
              <w:jc w:val="center"/>
            </w:pPr>
            <w:r>
              <w:t>10</w:t>
            </w:r>
          </w:p>
        </w:tc>
        <w:tc>
          <w:tcPr>
            <w:tcW w:w="6048" w:type="dxa"/>
          </w:tcPr>
          <w:p w14:paraId="2B15976F" w14:textId="77777777" w:rsidR="000210AC" w:rsidRDefault="00000000">
            <w:r>
              <w:t>Pushrod Clips</w:t>
            </w:r>
            <w:r>
              <w:br/>
            </w:r>
            <w:r>
              <w:t>推桿夾</w:t>
            </w:r>
          </w:p>
        </w:tc>
        <w:tc>
          <w:tcPr>
            <w:tcW w:w="3456" w:type="dxa"/>
          </w:tcPr>
          <w:p w14:paraId="765F4C4C" w14:textId="77777777" w:rsidR="000210AC" w:rsidRDefault="00000000">
            <w:r>
              <w:t>In Place, Secure</w:t>
            </w:r>
            <w:r>
              <w:br/>
            </w:r>
            <w:r>
              <w:t>就位，穩固</w:t>
            </w:r>
          </w:p>
        </w:tc>
        <w:tc>
          <w:tcPr>
            <w:tcW w:w="720" w:type="dxa"/>
          </w:tcPr>
          <w:p w14:paraId="40FEEAAF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F2D9AE9" w14:textId="77777777">
        <w:tc>
          <w:tcPr>
            <w:tcW w:w="576" w:type="dxa"/>
          </w:tcPr>
          <w:p w14:paraId="138A31E5" w14:textId="77777777" w:rsidR="000210AC" w:rsidRDefault="00000000">
            <w:pPr>
              <w:jc w:val="center"/>
            </w:pPr>
            <w:r>
              <w:t>11</w:t>
            </w:r>
          </w:p>
        </w:tc>
        <w:tc>
          <w:tcPr>
            <w:tcW w:w="6048" w:type="dxa"/>
          </w:tcPr>
          <w:p w14:paraId="37A8CB60" w14:textId="77777777" w:rsidR="000210AC" w:rsidRDefault="00000000">
            <w:r>
              <w:t>Control Surfaces &amp; Hinges</w:t>
            </w:r>
            <w:r>
              <w:br/>
            </w:r>
            <w:r>
              <w:t>控制面與鉸鏈</w:t>
            </w:r>
          </w:p>
        </w:tc>
        <w:tc>
          <w:tcPr>
            <w:tcW w:w="3456" w:type="dxa"/>
          </w:tcPr>
          <w:p w14:paraId="618EE9A8" w14:textId="77777777" w:rsidR="000210AC" w:rsidRDefault="00000000">
            <w:r>
              <w:t>Operate Smoothly, No Wear or Damage</w:t>
            </w:r>
            <w:r>
              <w:br/>
            </w:r>
            <w:r>
              <w:t>運作順暢，無磨損或損壞</w:t>
            </w:r>
          </w:p>
        </w:tc>
        <w:tc>
          <w:tcPr>
            <w:tcW w:w="720" w:type="dxa"/>
          </w:tcPr>
          <w:p w14:paraId="42A6AC52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639C9D4E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1"/>
        <w:gridCol w:w="3436"/>
        <w:gridCol w:w="717"/>
      </w:tblGrid>
      <w:tr w:rsidR="000210AC" w14:paraId="14B264F9" w14:textId="77777777">
        <w:tc>
          <w:tcPr>
            <w:tcW w:w="720" w:type="dxa"/>
            <w:gridSpan w:val="4"/>
            <w:shd w:val="clear" w:color="auto" w:fill="1B365D"/>
          </w:tcPr>
          <w:p w14:paraId="0A4BB02D" w14:textId="77777777" w:rsidR="000210AC" w:rsidRDefault="00000000">
            <w:r>
              <w:rPr>
                <w:b/>
                <w:color w:val="FFFFFF"/>
              </w:rPr>
              <w:t xml:space="preserve">8. PILOT CAMERA / </w:t>
            </w:r>
            <w:r>
              <w:rPr>
                <w:b/>
                <w:color w:val="FFFFFF"/>
              </w:rPr>
              <w:t>飛行員攝影機</w:t>
            </w:r>
          </w:p>
        </w:tc>
      </w:tr>
      <w:tr w:rsidR="000210AC" w14:paraId="778E3327" w14:textId="77777777">
        <w:tc>
          <w:tcPr>
            <w:tcW w:w="576" w:type="dxa"/>
          </w:tcPr>
          <w:p w14:paraId="1AD867E5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7B1681F2" w14:textId="77777777" w:rsidR="000210AC" w:rsidRDefault="00000000">
            <w:r>
              <w:t>Support &amp; Cover</w:t>
            </w:r>
            <w:r>
              <w:br/>
            </w:r>
            <w:r>
              <w:t>支架與護蓋</w:t>
            </w:r>
          </w:p>
        </w:tc>
        <w:tc>
          <w:tcPr>
            <w:tcW w:w="3456" w:type="dxa"/>
          </w:tcPr>
          <w:p w14:paraId="2984253D" w14:textId="77777777" w:rsidR="000210AC" w:rsidRDefault="00000000">
            <w:r>
              <w:t>Undamaged, Secure</w:t>
            </w:r>
            <w:r>
              <w:br/>
            </w:r>
            <w:r>
              <w:t>無損壞，穩固</w:t>
            </w:r>
          </w:p>
        </w:tc>
        <w:tc>
          <w:tcPr>
            <w:tcW w:w="720" w:type="dxa"/>
          </w:tcPr>
          <w:p w14:paraId="4D95669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ED31E25" w14:textId="77777777">
        <w:tc>
          <w:tcPr>
            <w:tcW w:w="576" w:type="dxa"/>
          </w:tcPr>
          <w:p w14:paraId="254D601F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246D4FF8" w14:textId="77777777" w:rsidR="000210AC" w:rsidRDefault="00000000">
            <w:r>
              <w:t>Camera</w:t>
            </w:r>
            <w:r>
              <w:br/>
            </w:r>
            <w:r>
              <w:t>攝影機</w:t>
            </w:r>
          </w:p>
        </w:tc>
        <w:tc>
          <w:tcPr>
            <w:tcW w:w="3456" w:type="dxa"/>
          </w:tcPr>
          <w:p w14:paraId="10A1943F" w14:textId="77777777" w:rsidR="000210AC" w:rsidRDefault="00000000">
            <w:r>
              <w:t>Aligned Correctly</w:t>
            </w:r>
            <w:r>
              <w:br/>
            </w:r>
            <w:r>
              <w:t>對齊正確</w:t>
            </w:r>
          </w:p>
        </w:tc>
        <w:tc>
          <w:tcPr>
            <w:tcW w:w="720" w:type="dxa"/>
          </w:tcPr>
          <w:p w14:paraId="21C0DC60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F1A80D2" w14:textId="77777777">
        <w:tc>
          <w:tcPr>
            <w:tcW w:w="576" w:type="dxa"/>
          </w:tcPr>
          <w:p w14:paraId="04387864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056F4D0E" w14:textId="77777777" w:rsidR="000210AC" w:rsidRDefault="00000000">
            <w:r>
              <w:t>Camera Lens</w:t>
            </w:r>
            <w:r>
              <w:br/>
            </w:r>
            <w:r>
              <w:t>攝影機鏡頭</w:t>
            </w:r>
          </w:p>
        </w:tc>
        <w:tc>
          <w:tcPr>
            <w:tcW w:w="3456" w:type="dxa"/>
          </w:tcPr>
          <w:p w14:paraId="19EBB275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0229F7F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425C114" w14:textId="77777777">
        <w:tc>
          <w:tcPr>
            <w:tcW w:w="576" w:type="dxa"/>
          </w:tcPr>
          <w:p w14:paraId="56CCB3B5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0617192C" w14:textId="77777777" w:rsidR="000210AC" w:rsidRDefault="00000000">
            <w:r>
              <w:t>Camera Lens</w:t>
            </w:r>
            <w:r>
              <w:br/>
            </w:r>
            <w:r>
              <w:t>攝影機鏡頭</w:t>
            </w:r>
          </w:p>
        </w:tc>
        <w:tc>
          <w:tcPr>
            <w:tcW w:w="3456" w:type="dxa"/>
          </w:tcPr>
          <w:p w14:paraId="3F2D6E79" w14:textId="77777777" w:rsidR="000210AC" w:rsidRDefault="00000000">
            <w:r>
              <w:t>Clean</w:t>
            </w:r>
            <w:r>
              <w:br/>
            </w:r>
            <w:r>
              <w:t>乾淨</w:t>
            </w:r>
          </w:p>
        </w:tc>
        <w:tc>
          <w:tcPr>
            <w:tcW w:w="720" w:type="dxa"/>
          </w:tcPr>
          <w:p w14:paraId="4CF3E85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B6DA57C" w14:textId="77777777">
        <w:tc>
          <w:tcPr>
            <w:tcW w:w="576" w:type="dxa"/>
          </w:tcPr>
          <w:p w14:paraId="776CE3D2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276CDB0A" w14:textId="77777777" w:rsidR="000210AC" w:rsidRDefault="00000000">
            <w:r>
              <w:t>Camera Lens</w:t>
            </w:r>
            <w:r>
              <w:br/>
            </w:r>
            <w:r>
              <w:t>攝影機鏡頭</w:t>
            </w:r>
          </w:p>
        </w:tc>
        <w:tc>
          <w:tcPr>
            <w:tcW w:w="3456" w:type="dxa"/>
          </w:tcPr>
          <w:p w14:paraId="161BC9E7" w14:textId="77777777" w:rsidR="000210AC" w:rsidRDefault="00000000">
            <w:r>
              <w:t>No Fog, Moisture or Residue</w:t>
            </w:r>
            <w:r>
              <w:br/>
            </w:r>
            <w:r>
              <w:t>無起霧、濕氣或殘留物</w:t>
            </w:r>
          </w:p>
        </w:tc>
        <w:tc>
          <w:tcPr>
            <w:tcW w:w="720" w:type="dxa"/>
          </w:tcPr>
          <w:p w14:paraId="431D7065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18727B3D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1"/>
        <w:gridCol w:w="3436"/>
        <w:gridCol w:w="717"/>
      </w:tblGrid>
      <w:tr w:rsidR="000210AC" w14:paraId="2C2E6733" w14:textId="77777777">
        <w:tc>
          <w:tcPr>
            <w:tcW w:w="720" w:type="dxa"/>
            <w:gridSpan w:val="4"/>
            <w:shd w:val="clear" w:color="auto" w:fill="1B365D"/>
          </w:tcPr>
          <w:p w14:paraId="7AEE89EE" w14:textId="77777777" w:rsidR="000210AC" w:rsidRDefault="00000000">
            <w:r>
              <w:rPr>
                <w:b/>
                <w:color w:val="FFFFFF"/>
              </w:rPr>
              <w:t xml:space="preserve">9. RH (STARBOARD) WING / </w:t>
            </w:r>
            <w:r>
              <w:rPr>
                <w:b/>
                <w:color w:val="FFFFFF"/>
              </w:rPr>
              <w:t>右側機翼</w:t>
            </w:r>
          </w:p>
        </w:tc>
      </w:tr>
      <w:tr w:rsidR="000210AC" w14:paraId="060453B4" w14:textId="77777777">
        <w:tc>
          <w:tcPr>
            <w:tcW w:w="576" w:type="dxa"/>
          </w:tcPr>
          <w:p w14:paraId="0B39CD32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4381BD72" w14:textId="77777777" w:rsidR="000210AC" w:rsidRDefault="00000000">
            <w:r>
              <w:t>Wing (Leading Edge, Upper, Trailing Edge, Lower)</w:t>
            </w:r>
            <w:r>
              <w:br/>
            </w:r>
            <w:r>
              <w:t>機翼</w:t>
            </w:r>
            <w:r>
              <w:t xml:space="preserve"> (</w:t>
            </w:r>
            <w:r>
              <w:t>前緣、上部、後緣、下部</w:t>
            </w:r>
            <w:r>
              <w:t>)</w:t>
            </w:r>
          </w:p>
        </w:tc>
        <w:tc>
          <w:tcPr>
            <w:tcW w:w="3456" w:type="dxa"/>
          </w:tcPr>
          <w:p w14:paraId="634DA6CA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35046E32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AF12EB6" w14:textId="77777777">
        <w:tc>
          <w:tcPr>
            <w:tcW w:w="576" w:type="dxa"/>
          </w:tcPr>
          <w:p w14:paraId="6F0BC434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3172F85A" w14:textId="77777777" w:rsidR="000210AC" w:rsidRDefault="00000000">
            <w:r>
              <w:t>Ailerons (Both) (Upper, Trailing Edge, Lower)</w:t>
            </w:r>
            <w:r>
              <w:br/>
            </w:r>
            <w:r>
              <w:t>副翼</w:t>
            </w:r>
            <w:r>
              <w:t xml:space="preserve"> (</w:t>
            </w:r>
            <w:r>
              <w:t>兩側</w:t>
            </w:r>
            <w:r>
              <w:t>) (</w:t>
            </w:r>
            <w:r>
              <w:t>上部、後緣、下部</w:t>
            </w:r>
            <w:r>
              <w:t>)</w:t>
            </w:r>
          </w:p>
        </w:tc>
        <w:tc>
          <w:tcPr>
            <w:tcW w:w="3456" w:type="dxa"/>
          </w:tcPr>
          <w:p w14:paraId="22AE591B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159D346E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05855A3" w14:textId="77777777">
        <w:tc>
          <w:tcPr>
            <w:tcW w:w="576" w:type="dxa"/>
          </w:tcPr>
          <w:p w14:paraId="2199D249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25251004" w14:textId="77777777" w:rsidR="000210AC" w:rsidRDefault="00000000">
            <w:r>
              <w:t>Wing Tip LED</w:t>
            </w:r>
            <w:r>
              <w:br/>
            </w:r>
            <w:r>
              <w:t>翼尖</w:t>
            </w:r>
            <w:r>
              <w:t xml:space="preserve"> LED </w:t>
            </w:r>
            <w:r>
              <w:t>燈</w:t>
            </w:r>
          </w:p>
        </w:tc>
        <w:tc>
          <w:tcPr>
            <w:tcW w:w="3456" w:type="dxa"/>
          </w:tcPr>
          <w:p w14:paraId="19E42699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60A97773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67A2229" w14:textId="77777777">
        <w:tc>
          <w:tcPr>
            <w:tcW w:w="576" w:type="dxa"/>
          </w:tcPr>
          <w:p w14:paraId="37DA2668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4700359A" w14:textId="77777777" w:rsidR="000210AC" w:rsidRDefault="00000000">
            <w:r>
              <w:t>Servos</w:t>
            </w:r>
            <w:r>
              <w:br/>
            </w:r>
            <w:r>
              <w:t>伺服馬達</w:t>
            </w:r>
          </w:p>
        </w:tc>
        <w:tc>
          <w:tcPr>
            <w:tcW w:w="3456" w:type="dxa"/>
          </w:tcPr>
          <w:p w14:paraId="6E153C45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3FB60F6A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86F26DD" w14:textId="77777777">
        <w:tc>
          <w:tcPr>
            <w:tcW w:w="576" w:type="dxa"/>
          </w:tcPr>
          <w:p w14:paraId="567D51C4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20B6A200" w14:textId="77777777" w:rsidR="000210AC" w:rsidRDefault="00000000">
            <w:r>
              <w:t>Servo Covers (Covers 0.3 Nm Torque)</w:t>
            </w:r>
            <w:r>
              <w:br/>
            </w:r>
            <w:r>
              <w:t>伺服馬達護蓋</w:t>
            </w:r>
            <w:r>
              <w:t xml:space="preserve"> (</w:t>
            </w:r>
            <w:r>
              <w:t>護蓋</w:t>
            </w:r>
            <w:r>
              <w:t xml:space="preserve"> 0.3 Nm </w:t>
            </w:r>
            <w:r>
              <w:t>扭力</w:t>
            </w:r>
            <w:r>
              <w:t>)</w:t>
            </w:r>
          </w:p>
        </w:tc>
        <w:tc>
          <w:tcPr>
            <w:tcW w:w="3456" w:type="dxa"/>
          </w:tcPr>
          <w:p w14:paraId="19718CA7" w14:textId="77777777" w:rsidR="000210AC" w:rsidRDefault="00000000">
            <w:r>
              <w:t>Secure</w:t>
            </w:r>
            <w:r>
              <w:br/>
            </w:r>
            <w:r>
              <w:t>穩固</w:t>
            </w:r>
          </w:p>
        </w:tc>
        <w:tc>
          <w:tcPr>
            <w:tcW w:w="720" w:type="dxa"/>
          </w:tcPr>
          <w:p w14:paraId="342DB46A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83D0043" w14:textId="77777777">
        <w:tc>
          <w:tcPr>
            <w:tcW w:w="576" w:type="dxa"/>
          </w:tcPr>
          <w:p w14:paraId="3B32DCC1" w14:textId="77777777" w:rsidR="000210AC" w:rsidRDefault="00000000">
            <w:pPr>
              <w:jc w:val="center"/>
            </w:pPr>
            <w:r>
              <w:t>6</w:t>
            </w:r>
          </w:p>
        </w:tc>
        <w:tc>
          <w:tcPr>
            <w:tcW w:w="6048" w:type="dxa"/>
          </w:tcPr>
          <w:p w14:paraId="294BA43E" w14:textId="77777777" w:rsidR="000210AC" w:rsidRDefault="00000000">
            <w:r>
              <w:t>Servo Push Rods</w:t>
            </w:r>
            <w:r>
              <w:br/>
            </w:r>
            <w:r>
              <w:t>伺服推桿</w:t>
            </w:r>
          </w:p>
        </w:tc>
        <w:tc>
          <w:tcPr>
            <w:tcW w:w="3456" w:type="dxa"/>
          </w:tcPr>
          <w:p w14:paraId="55E8A6FA" w14:textId="77777777" w:rsidR="000210AC" w:rsidRDefault="00000000">
            <w:r>
              <w:t>Undamaged, Not Bent</w:t>
            </w:r>
            <w:r>
              <w:br/>
            </w:r>
            <w:r>
              <w:t>無損壞，無彎曲</w:t>
            </w:r>
          </w:p>
        </w:tc>
        <w:tc>
          <w:tcPr>
            <w:tcW w:w="720" w:type="dxa"/>
          </w:tcPr>
          <w:p w14:paraId="595AB776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43749E0" w14:textId="77777777">
        <w:tc>
          <w:tcPr>
            <w:tcW w:w="576" w:type="dxa"/>
          </w:tcPr>
          <w:p w14:paraId="273FCE60" w14:textId="77777777" w:rsidR="000210AC" w:rsidRDefault="00000000">
            <w:pPr>
              <w:jc w:val="center"/>
            </w:pPr>
            <w:r>
              <w:t>7</w:t>
            </w:r>
          </w:p>
        </w:tc>
        <w:tc>
          <w:tcPr>
            <w:tcW w:w="6048" w:type="dxa"/>
          </w:tcPr>
          <w:p w14:paraId="55DD1004" w14:textId="77777777" w:rsidR="000210AC" w:rsidRDefault="00000000">
            <w:r>
              <w:t>Servo Arms</w:t>
            </w:r>
            <w:r>
              <w:br/>
            </w:r>
            <w:r>
              <w:t>伺服擺臂</w:t>
            </w:r>
          </w:p>
        </w:tc>
        <w:tc>
          <w:tcPr>
            <w:tcW w:w="3456" w:type="dxa"/>
          </w:tcPr>
          <w:p w14:paraId="1CBC4CCF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7EDB757D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36CA0CB" w14:textId="77777777">
        <w:tc>
          <w:tcPr>
            <w:tcW w:w="576" w:type="dxa"/>
          </w:tcPr>
          <w:p w14:paraId="1819EDD2" w14:textId="77777777" w:rsidR="000210AC" w:rsidRDefault="00000000">
            <w:pPr>
              <w:jc w:val="center"/>
            </w:pPr>
            <w:r>
              <w:lastRenderedPageBreak/>
              <w:t>8</w:t>
            </w:r>
          </w:p>
        </w:tc>
        <w:tc>
          <w:tcPr>
            <w:tcW w:w="6048" w:type="dxa"/>
          </w:tcPr>
          <w:p w14:paraId="35C543CB" w14:textId="77777777" w:rsidR="000210AC" w:rsidRDefault="00000000">
            <w:r>
              <w:t>Servo Arms</w:t>
            </w:r>
            <w:r>
              <w:br/>
            </w:r>
            <w:r>
              <w:t>伺服擺臂</w:t>
            </w:r>
          </w:p>
        </w:tc>
        <w:tc>
          <w:tcPr>
            <w:tcW w:w="3456" w:type="dxa"/>
          </w:tcPr>
          <w:p w14:paraId="6BC6868E" w14:textId="77777777" w:rsidR="000210AC" w:rsidRDefault="00000000">
            <w:r>
              <w:t>No Play Present</w:t>
            </w:r>
            <w:r>
              <w:br/>
            </w:r>
            <w:r>
              <w:t>無間隙</w:t>
            </w:r>
          </w:p>
        </w:tc>
        <w:tc>
          <w:tcPr>
            <w:tcW w:w="720" w:type="dxa"/>
          </w:tcPr>
          <w:p w14:paraId="3A24DE30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88CB852" w14:textId="77777777">
        <w:tc>
          <w:tcPr>
            <w:tcW w:w="576" w:type="dxa"/>
          </w:tcPr>
          <w:p w14:paraId="69615EEA" w14:textId="77777777" w:rsidR="000210AC" w:rsidRDefault="00000000">
            <w:pPr>
              <w:jc w:val="center"/>
            </w:pPr>
            <w:r>
              <w:t>9</w:t>
            </w:r>
          </w:p>
        </w:tc>
        <w:tc>
          <w:tcPr>
            <w:tcW w:w="6048" w:type="dxa"/>
          </w:tcPr>
          <w:p w14:paraId="578328AC" w14:textId="77777777" w:rsidR="000210AC" w:rsidRDefault="00000000">
            <w:r>
              <w:t>Control Surface Horns</w:t>
            </w:r>
            <w:r>
              <w:br/>
            </w:r>
            <w:r>
              <w:t>控制面角</w:t>
            </w:r>
          </w:p>
        </w:tc>
        <w:tc>
          <w:tcPr>
            <w:tcW w:w="3456" w:type="dxa"/>
          </w:tcPr>
          <w:p w14:paraId="5DBC3D60" w14:textId="77777777" w:rsidR="000210AC" w:rsidRDefault="00000000">
            <w:r>
              <w:t>Undamaged, Secure</w:t>
            </w:r>
            <w:r>
              <w:br/>
            </w:r>
            <w:r>
              <w:t>無損壞，穩固</w:t>
            </w:r>
          </w:p>
        </w:tc>
        <w:tc>
          <w:tcPr>
            <w:tcW w:w="720" w:type="dxa"/>
          </w:tcPr>
          <w:p w14:paraId="198B857C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385E89B" w14:textId="77777777">
        <w:tc>
          <w:tcPr>
            <w:tcW w:w="576" w:type="dxa"/>
          </w:tcPr>
          <w:p w14:paraId="6987E632" w14:textId="77777777" w:rsidR="000210AC" w:rsidRDefault="00000000">
            <w:pPr>
              <w:jc w:val="center"/>
            </w:pPr>
            <w:r>
              <w:t>10</w:t>
            </w:r>
          </w:p>
        </w:tc>
        <w:tc>
          <w:tcPr>
            <w:tcW w:w="6048" w:type="dxa"/>
          </w:tcPr>
          <w:p w14:paraId="1D970626" w14:textId="77777777" w:rsidR="000210AC" w:rsidRDefault="00000000">
            <w:r>
              <w:t>Pushrod Clips</w:t>
            </w:r>
            <w:r>
              <w:br/>
            </w:r>
            <w:r>
              <w:t>推桿夾</w:t>
            </w:r>
          </w:p>
        </w:tc>
        <w:tc>
          <w:tcPr>
            <w:tcW w:w="3456" w:type="dxa"/>
          </w:tcPr>
          <w:p w14:paraId="45D3AE8E" w14:textId="77777777" w:rsidR="000210AC" w:rsidRDefault="00000000">
            <w:r>
              <w:t>In Place, Secure</w:t>
            </w:r>
            <w:r>
              <w:br/>
            </w:r>
            <w:r>
              <w:t>就位，穩固</w:t>
            </w:r>
          </w:p>
        </w:tc>
        <w:tc>
          <w:tcPr>
            <w:tcW w:w="720" w:type="dxa"/>
          </w:tcPr>
          <w:p w14:paraId="64DC53C0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351A416" w14:textId="77777777">
        <w:tc>
          <w:tcPr>
            <w:tcW w:w="576" w:type="dxa"/>
          </w:tcPr>
          <w:p w14:paraId="733965D0" w14:textId="77777777" w:rsidR="000210AC" w:rsidRDefault="00000000">
            <w:pPr>
              <w:jc w:val="center"/>
            </w:pPr>
            <w:r>
              <w:t>11</w:t>
            </w:r>
          </w:p>
        </w:tc>
        <w:tc>
          <w:tcPr>
            <w:tcW w:w="6048" w:type="dxa"/>
          </w:tcPr>
          <w:p w14:paraId="7C03BECA" w14:textId="77777777" w:rsidR="000210AC" w:rsidRDefault="00000000">
            <w:r>
              <w:t>Control Surfaces &amp; Hinges</w:t>
            </w:r>
            <w:r>
              <w:br/>
            </w:r>
            <w:r>
              <w:t>控制面與鉸鏈</w:t>
            </w:r>
          </w:p>
        </w:tc>
        <w:tc>
          <w:tcPr>
            <w:tcW w:w="3456" w:type="dxa"/>
          </w:tcPr>
          <w:p w14:paraId="36BB50AE" w14:textId="77777777" w:rsidR="000210AC" w:rsidRDefault="00000000">
            <w:r>
              <w:t>Operate Smoothly, No Wear or Damage</w:t>
            </w:r>
            <w:r>
              <w:br/>
            </w:r>
            <w:r>
              <w:t>運作順暢，無磨損或損壞</w:t>
            </w:r>
          </w:p>
        </w:tc>
        <w:tc>
          <w:tcPr>
            <w:tcW w:w="720" w:type="dxa"/>
          </w:tcPr>
          <w:p w14:paraId="4B130272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5E109D35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2"/>
        <w:gridCol w:w="3435"/>
        <w:gridCol w:w="717"/>
      </w:tblGrid>
      <w:tr w:rsidR="000210AC" w14:paraId="4C01B3E1" w14:textId="77777777">
        <w:tc>
          <w:tcPr>
            <w:tcW w:w="720" w:type="dxa"/>
            <w:gridSpan w:val="4"/>
            <w:shd w:val="clear" w:color="auto" w:fill="1B365D"/>
          </w:tcPr>
          <w:p w14:paraId="3E6BE374" w14:textId="77777777" w:rsidR="000210AC" w:rsidRDefault="00000000">
            <w:r>
              <w:rPr>
                <w:b/>
                <w:color w:val="FFFFFF"/>
              </w:rPr>
              <w:t xml:space="preserve">10. RH (STARBOARD) VTOL SYSTEM / </w:t>
            </w:r>
            <w:r>
              <w:rPr>
                <w:b/>
                <w:color w:val="FFFFFF"/>
              </w:rPr>
              <w:t>右側垂直起降系統</w:t>
            </w:r>
          </w:p>
        </w:tc>
      </w:tr>
      <w:tr w:rsidR="000210AC" w14:paraId="2F0A8825" w14:textId="77777777">
        <w:tc>
          <w:tcPr>
            <w:tcW w:w="576" w:type="dxa"/>
          </w:tcPr>
          <w:p w14:paraId="785E974D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5FDF59A2" w14:textId="77777777" w:rsidR="000210AC" w:rsidRDefault="00000000">
            <w:r>
              <w:t>VTOL Boom (Longer Section to the Front, Fasteners 5 Nm Torque)</w:t>
            </w:r>
            <w:r>
              <w:br/>
              <w:t xml:space="preserve">VTOL </w:t>
            </w:r>
            <w:r>
              <w:t>尾樑</w:t>
            </w:r>
            <w:r>
              <w:t xml:space="preserve"> (</w:t>
            </w:r>
            <w:r>
              <w:t>較長部分朝前，緊固件</w:t>
            </w:r>
            <w:r>
              <w:t xml:space="preserve"> 5 Nm </w:t>
            </w:r>
            <w:r>
              <w:t>扭力</w:t>
            </w:r>
            <w:r>
              <w:t>)</w:t>
            </w:r>
          </w:p>
        </w:tc>
        <w:tc>
          <w:tcPr>
            <w:tcW w:w="3456" w:type="dxa"/>
          </w:tcPr>
          <w:p w14:paraId="167E9503" w14:textId="77777777" w:rsidR="000210AC" w:rsidRDefault="00000000">
            <w:r>
              <w:t>Attached, Secure</w:t>
            </w:r>
            <w:r>
              <w:br/>
            </w:r>
            <w:r>
              <w:t>已連接，穩固</w:t>
            </w:r>
          </w:p>
        </w:tc>
        <w:tc>
          <w:tcPr>
            <w:tcW w:w="720" w:type="dxa"/>
          </w:tcPr>
          <w:p w14:paraId="112762E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9B9CDC8" w14:textId="77777777">
        <w:tc>
          <w:tcPr>
            <w:tcW w:w="576" w:type="dxa"/>
          </w:tcPr>
          <w:p w14:paraId="4215C4D0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582C4371" w14:textId="77777777" w:rsidR="000210AC" w:rsidRDefault="00000000">
            <w:r>
              <w:t>VTOL Motor Assemblies (Both)</w:t>
            </w:r>
            <w:r>
              <w:br/>
              <w:t xml:space="preserve">VTOL </w:t>
            </w:r>
            <w:r>
              <w:t>馬達組件</w:t>
            </w:r>
            <w:r>
              <w:t xml:space="preserve"> (</w:t>
            </w:r>
            <w:r>
              <w:t>兩側</w:t>
            </w:r>
            <w:r>
              <w:t>)</w:t>
            </w:r>
          </w:p>
        </w:tc>
        <w:tc>
          <w:tcPr>
            <w:tcW w:w="3456" w:type="dxa"/>
          </w:tcPr>
          <w:p w14:paraId="352424C3" w14:textId="77777777" w:rsidR="000210AC" w:rsidRDefault="00000000">
            <w:r>
              <w:t>Secure &amp; No Loose or Missing Screws</w:t>
            </w:r>
            <w:r>
              <w:br/>
            </w:r>
            <w:r>
              <w:t>穩固且無鬆動</w:t>
            </w:r>
            <w:r>
              <w:t xml:space="preserve"> or </w:t>
            </w:r>
            <w:r>
              <w:t>遺失的螺絲</w:t>
            </w:r>
          </w:p>
        </w:tc>
        <w:tc>
          <w:tcPr>
            <w:tcW w:w="720" w:type="dxa"/>
          </w:tcPr>
          <w:p w14:paraId="46A31718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4055F50" w14:textId="77777777">
        <w:tc>
          <w:tcPr>
            <w:tcW w:w="576" w:type="dxa"/>
          </w:tcPr>
          <w:p w14:paraId="6818583B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08FDC2E7" w14:textId="77777777" w:rsidR="000210AC" w:rsidRDefault="00000000">
            <w:r>
              <w:t>VTOL Motor Housing &amp; Windings (Both) (Dry Air Only to be Used if Blown Clean)</w:t>
            </w:r>
            <w:r>
              <w:br/>
              <w:t xml:space="preserve">VTOL </w:t>
            </w:r>
            <w:r>
              <w:t>馬達外殼與繞組</w:t>
            </w:r>
            <w:r>
              <w:t xml:space="preserve"> (</w:t>
            </w:r>
            <w:r>
              <w:t>兩側</w:t>
            </w:r>
            <w:r>
              <w:t>) (</w:t>
            </w:r>
            <w:r>
              <w:t>若需吹乾淨只能使用乾燥空氣</w:t>
            </w:r>
            <w:r>
              <w:t>)</w:t>
            </w:r>
          </w:p>
        </w:tc>
        <w:tc>
          <w:tcPr>
            <w:tcW w:w="3456" w:type="dxa"/>
          </w:tcPr>
          <w:p w14:paraId="0A2AC7E0" w14:textId="77777777" w:rsidR="000210AC" w:rsidRDefault="00000000">
            <w:r>
              <w:t>Clean, No Dirt, Debris, FOD</w:t>
            </w:r>
            <w:r>
              <w:br/>
            </w:r>
            <w:r>
              <w:t>乾淨，無污垢、碎片、</w:t>
            </w:r>
            <w:r>
              <w:t>FOD</w:t>
            </w:r>
          </w:p>
        </w:tc>
        <w:tc>
          <w:tcPr>
            <w:tcW w:w="720" w:type="dxa"/>
          </w:tcPr>
          <w:p w14:paraId="26429972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BD6484D" w14:textId="77777777">
        <w:tc>
          <w:tcPr>
            <w:tcW w:w="576" w:type="dxa"/>
          </w:tcPr>
          <w:p w14:paraId="3D26630B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04B274D1" w14:textId="77777777" w:rsidR="000210AC" w:rsidRDefault="00000000">
            <w:r>
              <w:t>VTOL Motor Cable Sheaths (Both)</w:t>
            </w:r>
            <w:r>
              <w:br/>
              <w:t xml:space="preserve">VTOL </w:t>
            </w:r>
            <w:r>
              <w:t>馬達電纜護套</w:t>
            </w:r>
            <w:r>
              <w:t xml:space="preserve"> (</w:t>
            </w:r>
            <w:r>
              <w:t>兩側</w:t>
            </w:r>
            <w:r>
              <w:t>)</w:t>
            </w:r>
          </w:p>
        </w:tc>
        <w:tc>
          <w:tcPr>
            <w:tcW w:w="3456" w:type="dxa"/>
          </w:tcPr>
          <w:p w14:paraId="4D3824E8" w14:textId="77777777" w:rsidR="000210AC" w:rsidRDefault="00000000">
            <w:r>
              <w:t>Undamaged, Unfrayed, No Cuts or Pinches</w:t>
            </w:r>
            <w:r>
              <w:br/>
            </w:r>
            <w:r>
              <w:t>無損壞、無磨損、無割傷或擠壓</w:t>
            </w:r>
          </w:p>
        </w:tc>
        <w:tc>
          <w:tcPr>
            <w:tcW w:w="720" w:type="dxa"/>
          </w:tcPr>
          <w:p w14:paraId="7DECADD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912FC0B" w14:textId="77777777">
        <w:tc>
          <w:tcPr>
            <w:tcW w:w="576" w:type="dxa"/>
          </w:tcPr>
          <w:p w14:paraId="66A0B685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3E86F298" w14:textId="77777777" w:rsidR="000210AC" w:rsidRDefault="00000000">
            <w:r>
              <w:t>VTOL ESC Cables</w:t>
            </w:r>
            <w:r>
              <w:br/>
              <w:t xml:space="preserve">VTOL ESC </w:t>
            </w:r>
            <w:r>
              <w:t>電纜</w:t>
            </w:r>
          </w:p>
        </w:tc>
        <w:tc>
          <w:tcPr>
            <w:tcW w:w="3456" w:type="dxa"/>
          </w:tcPr>
          <w:p w14:paraId="5A1588BC" w14:textId="77777777" w:rsidR="000210AC" w:rsidRDefault="00000000">
            <w:r>
              <w:t>Undamaged, Unfrayed, No Cuts or Pinches</w:t>
            </w:r>
            <w:r>
              <w:br/>
            </w:r>
            <w:r>
              <w:t>無損壞、無磨損、無割傷或擠壓</w:t>
            </w:r>
          </w:p>
        </w:tc>
        <w:tc>
          <w:tcPr>
            <w:tcW w:w="720" w:type="dxa"/>
          </w:tcPr>
          <w:p w14:paraId="072B7422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B384605" w14:textId="77777777">
        <w:tc>
          <w:tcPr>
            <w:tcW w:w="576" w:type="dxa"/>
          </w:tcPr>
          <w:p w14:paraId="585BF49B" w14:textId="77777777" w:rsidR="000210AC" w:rsidRDefault="00000000">
            <w:pPr>
              <w:jc w:val="center"/>
            </w:pPr>
            <w:r>
              <w:t>6</w:t>
            </w:r>
          </w:p>
        </w:tc>
        <w:tc>
          <w:tcPr>
            <w:tcW w:w="6048" w:type="dxa"/>
          </w:tcPr>
          <w:p w14:paraId="5AC3CA81" w14:textId="77777777" w:rsidR="000210AC" w:rsidRDefault="00000000">
            <w:r>
              <w:t>Vtol ESC Mount Plate</w:t>
            </w:r>
            <w:r>
              <w:br/>
              <w:t xml:space="preserve">VTOL ESC </w:t>
            </w:r>
            <w:r>
              <w:t>安裝板</w:t>
            </w:r>
          </w:p>
        </w:tc>
        <w:tc>
          <w:tcPr>
            <w:tcW w:w="3456" w:type="dxa"/>
          </w:tcPr>
          <w:p w14:paraId="243C9BCB" w14:textId="77777777" w:rsidR="000210AC" w:rsidRDefault="00000000">
            <w:r>
              <w:t>Bonded, Undamaged</w:t>
            </w:r>
            <w:r>
              <w:br/>
            </w:r>
            <w:r>
              <w:t>黏合良好，無損壞</w:t>
            </w:r>
          </w:p>
        </w:tc>
        <w:tc>
          <w:tcPr>
            <w:tcW w:w="720" w:type="dxa"/>
          </w:tcPr>
          <w:p w14:paraId="443187EC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4E5FAAF" w14:textId="77777777">
        <w:tc>
          <w:tcPr>
            <w:tcW w:w="576" w:type="dxa"/>
          </w:tcPr>
          <w:p w14:paraId="78E30D1F" w14:textId="77777777" w:rsidR="000210AC" w:rsidRDefault="00000000">
            <w:pPr>
              <w:jc w:val="center"/>
            </w:pPr>
            <w:r>
              <w:t>7</w:t>
            </w:r>
          </w:p>
        </w:tc>
        <w:tc>
          <w:tcPr>
            <w:tcW w:w="6048" w:type="dxa"/>
          </w:tcPr>
          <w:p w14:paraId="397B6043" w14:textId="77777777" w:rsidR="000210AC" w:rsidRDefault="00000000">
            <w:r>
              <w:t>Propeller Blades (Both Motor Assemblies)</w:t>
            </w:r>
            <w:r>
              <w:br/>
            </w:r>
            <w:r>
              <w:t>螺旋槳葉片</w:t>
            </w:r>
            <w:r>
              <w:t xml:space="preserve"> (</w:t>
            </w:r>
            <w:r>
              <w:t>兩側馬達組件</w:t>
            </w:r>
            <w:r>
              <w:t>)</w:t>
            </w:r>
          </w:p>
        </w:tc>
        <w:tc>
          <w:tcPr>
            <w:tcW w:w="3456" w:type="dxa"/>
          </w:tcPr>
          <w:p w14:paraId="4D28C9DF" w14:textId="77777777" w:rsidR="000210AC" w:rsidRDefault="00000000">
            <w:r>
              <w:t>Undamaged, Secure</w:t>
            </w:r>
            <w:r>
              <w:br/>
            </w:r>
            <w:r>
              <w:t>無損壞，穩固</w:t>
            </w:r>
          </w:p>
        </w:tc>
        <w:tc>
          <w:tcPr>
            <w:tcW w:w="720" w:type="dxa"/>
          </w:tcPr>
          <w:p w14:paraId="30D5608E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079CD57" w14:textId="77777777">
        <w:tc>
          <w:tcPr>
            <w:tcW w:w="576" w:type="dxa"/>
          </w:tcPr>
          <w:p w14:paraId="05CECFEA" w14:textId="77777777" w:rsidR="000210AC" w:rsidRDefault="00000000">
            <w:pPr>
              <w:jc w:val="center"/>
            </w:pPr>
            <w:r>
              <w:t>8</w:t>
            </w:r>
          </w:p>
        </w:tc>
        <w:tc>
          <w:tcPr>
            <w:tcW w:w="6048" w:type="dxa"/>
          </w:tcPr>
          <w:p w14:paraId="6A0AEA4B" w14:textId="77777777" w:rsidR="000210AC" w:rsidRDefault="00000000">
            <w:r>
              <w:t>Propellers FWD Motor</w:t>
            </w:r>
            <w:r>
              <w:br/>
            </w:r>
            <w:r>
              <w:t>前置馬達螺旋槳</w:t>
            </w:r>
          </w:p>
        </w:tc>
        <w:tc>
          <w:tcPr>
            <w:tcW w:w="3456" w:type="dxa"/>
          </w:tcPr>
          <w:p w14:paraId="3FCB387B" w14:textId="77777777" w:rsidR="000210AC" w:rsidRDefault="00000000">
            <w:r>
              <w:t>Labelled R or CCW</w:t>
            </w:r>
            <w:r>
              <w:br/>
            </w:r>
            <w:r>
              <w:t>標示</w:t>
            </w:r>
            <w:r>
              <w:t xml:space="preserve"> R </w:t>
            </w:r>
            <w:r>
              <w:t>或</w:t>
            </w:r>
            <w:r>
              <w:t xml:space="preserve"> CCW</w:t>
            </w:r>
          </w:p>
        </w:tc>
        <w:tc>
          <w:tcPr>
            <w:tcW w:w="720" w:type="dxa"/>
          </w:tcPr>
          <w:p w14:paraId="72429C7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6146D45" w14:textId="77777777">
        <w:tc>
          <w:tcPr>
            <w:tcW w:w="576" w:type="dxa"/>
          </w:tcPr>
          <w:p w14:paraId="5BC72DFD" w14:textId="77777777" w:rsidR="000210AC" w:rsidRDefault="00000000">
            <w:pPr>
              <w:jc w:val="center"/>
            </w:pPr>
            <w:r>
              <w:t>9</w:t>
            </w:r>
          </w:p>
        </w:tc>
        <w:tc>
          <w:tcPr>
            <w:tcW w:w="6048" w:type="dxa"/>
          </w:tcPr>
          <w:p w14:paraId="033C2346" w14:textId="77777777" w:rsidR="000210AC" w:rsidRDefault="00000000">
            <w:r>
              <w:t>Propellers AFT Motor</w:t>
            </w:r>
            <w:r>
              <w:br/>
            </w:r>
            <w:r>
              <w:t>後置馬達螺旋槳</w:t>
            </w:r>
          </w:p>
        </w:tc>
        <w:tc>
          <w:tcPr>
            <w:tcW w:w="3456" w:type="dxa"/>
          </w:tcPr>
          <w:p w14:paraId="3521E3A3" w14:textId="77777777" w:rsidR="000210AC" w:rsidRDefault="00000000">
            <w:r>
              <w:t>Labelled L or CW</w:t>
            </w:r>
            <w:r>
              <w:br/>
            </w:r>
            <w:r>
              <w:t>標示</w:t>
            </w:r>
            <w:r>
              <w:t xml:space="preserve"> L </w:t>
            </w:r>
            <w:r>
              <w:t>或</w:t>
            </w:r>
            <w:r>
              <w:t xml:space="preserve"> CW</w:t>
            </w:r>
          </w:p>
        </w:tc>
        <w:tc>
          <w:tcPr>
            <w:tcW w:w="720" w:type="dxa"/>
          </w:tcPr>
          <w:p w14:paraId="7026A853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B0E5E77" w14:textId="77777777">
        <w:tc>
          <w:tcPr>
            <w:tcW w:w="576" w:type="dxa"/>
          </w:tcPr>
          <w:p w14:paraId="28B09FF3" w14:textId="77777777" w:rsidR="000210AC" w:rsidRDefault="00000000">
            <w:pPr>
              <w:jc w:val="center"/>
            </w:pPr>
            <w:r>
              <w:t>10</w:t>
            </w:r>
          </w:p>
        </w:tc>
        <w:tc>
          <w:tcPr>
            <w:tcW w:w="6048" w:type="dxa"/>
          </w:tcPr>
          <w:p w14:paraId="1AF4E361" w14:textId="77777777" w:rsidR="000210AC" w:rsidRDefault="00000000">
            <w:r>
              <w:t>Both VTOL Motors Tilted Outwards</w:t>
            </w:r>
            <w:r>
              <w:br/>
            </w:r>
            <w:r>
              <w:t>兩側</w:t>
            </w:r>
            <w:r>
              <w:t xml:space="preserve"> VTOL </w:t>
            </w:r>
            <w:r>
              <w:t>馬達皆向外傾斜</w:t>
            </w:r>
          </w:p>
        </w:tc>
        <w:tc>
          <w:tcPr>
            <w:tcW w:w="3456" w:type="dxa"/>
          </w:tcPr>
          <w:p w14:paraId="3FC3B942" w14:textId="77777777" w:rsidR="000210AC" w:rsidRDefault="00000000">
            <w:r>
              <w:t>Confirm</w:t>
            </w:r>
            <w:r>
              <w:br/>
            </w:r>
            <w:r>
              <w:t>確認</w:t>
            </w:r>
          </w:p>
        </w:tc>
        <w:tc>
          <w:tcPr>
            <w:tcW w:w="720" w:type="dxa"/>
          </w:tcPr>
          <w:p w14:paraId="52A6FB95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214AE52E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2"/>
        <w:gridCol w:w="3435"/>
        <w:gridCol w:w="717"/>
      </w:tblGrid>
      <w:tr w:rsidR="000210AC" w14:paraId="287AD03E" w14:textId="77777777">
        <w:tc>
          <w:tcPr>
            <w:tcW w:w="720" w:type="dxa"/>
            <w:gridSpan w:val="4"/>
            <w:shd w:val="clear" w:color="auto" w:fill="1B365D"/>
          </w:tcPr>
          <w:p w14:paraId="5146E98E" w14:textId="77777777" w:rsidR="000210AC" w:rsidRDefault="00000000">
            <w:r>
              <w:rPr>
                <w:b/>
                <w:color w:val="FFFFFF"/>
              </w:rPr>
              <w:t xml:space="preserve">11. MAIN ENGINE / </w:t>
            </w:r>
            <w:r>
              <w:rPr>
                <w:b/>
                <w:color w:val="FFFFFF"/>
              </w:rPr>
              <w:t>主引擎</w:t>
            </w:r>
          </w:p>
        </w:tc>
      </w:tr>
      <w:tr w:rsidR="000210AC" w14:paraId="1827F0A9" w14:textId="77777777">
        <w:tc>
          <w:tcPr>
            <w:tcW w:w="576" w:type="dxa"/>
          </w:tcPr>
          <w:p w14:paraId="0A93A455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5D140122" w14:textId="77777777" w:rsidR="000210AC" w:rsidRDefault="00000000">
            <w:r>
              <w:t>GCS Ignition [ ]</w:t>
            </w:r>
            <w:r>
              <w:br/>
              <w:t xml:space="preserve">GCS </w:t>
            </w:r>
            <w:r>
              <w:t>點火開關</w:t>
            </w:r>
            <w:r>
              <w:t xml:space="preserve"> [ ]</w:t>
            </w:r>
          </w:p>
        </w:tc>
        <w:tc>
          <w:tcPr>
            <w:tcW w:w="3456" w:type="dxa"/>
          </w:tcPr>
          <w:p w14:paraId="637C4E4A" w14:textId="77777777" w:rsidR="000210AC" w:rsidRDefault="00000000">
            <w:r>
              <w:t>Off</w:t>
            </w:r>
            <w:r>
              <w:br/>
            </w:r>
            <w:r>
              <w:t>關閉</w:t>
            </w:r>
          </w:p>
        </w:tc>
        <w:tc>
          <w:tcPr>
            <w:tcW w:w="720" w:type="dxa"/>
          </w:tcPr>
          <w:p w14:paraId="32D45E0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4C56B059" w14:textId="77777777">
        <w:tc>
          <w:tcPr>
            <w:tcW w:w="576" w:type="dxa"/>
          </w:tcPr>
          <w:p w14:paraId="4F484D20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23C39447" w14:textId="77777777" w:rsidR="000210AC" w:rsidRDefault="00000000">
            <w:r>
              <w:t>Aircraft Ignition</w:t>
            </w:r>
            <w:r>
              <w:br/>
            </w:r>
            <w:r>
              <w:t>飛機點火開關</w:t>
            </w:r>
          </w:p>
        </w:tc>
        <w:tc>
          <w:tcPr>
            <w:tcW w:w="3456" w:type="dxa"/>
          </w:tcPr>
          <w:p w14:paraId="211C1E7E" w14:textId="77777777" w:rsidR="000210AC" w:rsidRDefault="00000000">
            <w:r>
              <w:t>Off</w:t>
            </w:r>
            <w:r>
              <w:br/>
            </w:r>
            <w:r>
              <w:t>關閉</w:t>
            </w:r>
          </w:p>
        </w:tc>
        <w:tc>
          <w:tcPr>
            <w:tcW w:w="720" w:type="dxa"/>
          </w:tcPr>
          <w:p w14:paraId="4ECA922D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8CAC0C3" w14:textId="77777777">
        <w:tc>
          <w:tcPr>
            <w:tcW w:w="576" w:type="dxa"/>
          </w:tcPr>
          <w:p w14:paraId="34B824AB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176381E6" w14:textId="77777777" w:rsidR="000210AC" w:rsidRDefault="00000000">
            <w:r>
              <w:t>Cowling [ ]</w:t>
            </w:r>
            <w:r>
              <w:br/>
            </w:r>
            <w:r>
              <w:t>引擎整流罩</w:t>
            </w:r>
            <w:r>
              <w:t xml:space="preserve"> [ ]</w:t>
            </w:r>
          </w:p>
        </w:tc>
        <w:tc>
          <w:tcPr>
            <w:tcW w:w="3456" w:type="dxa"/>
          </w:tcPr>
          <w:p w14:paraId="5F7B1CDC" w14:textId="77777777" w:rsidR="000210AC" w:rsidRDefault="00000000">
            <w:r>
              <w:t>Undamaged, Secure</w:t>
            </w:r>
            <w:r>
              <w:br/>
            </w:r>
            <w:r>
              <w:t>無損壞，穩固</w:t>
            </w:r>
          </w:p>
        </w:tc>
        <w:tc>
          <w:tcPr>
            <w:tcW w:w="720" w:type="dxa"/>
          </w:tcPr>
          <w:p w14:paraId="110F08A1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58816AF" w14:textId="77777777">
        <w:tc>
          <w:tcPr>
            <w:tcW w:w="576" w:type="dxa"/>
          </w:tcPr>
          <w:p w14:paraId="6551BC20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0BAAF5D0" w14:textId="77777777" w:rsidR="000210AC" w:rsidRDefault="00000000">
            <w:r>
              <w:t>Engine (May be Hot)</w:t>
            </w:r>
            <w:r>
              <w:br/>
            </w:r>
            <w:r>
              <w:t>引擎</w:t>
            </w:r>
            <w:r>
              <w:t xml:space="preserve"> (</w:t>
            </w:r>
            <w:r>
              <w:t>可能高溫</w:t>
            </w:r>
            <w:r>
              <w:t>)</w:t>
            </w:r>
          </w:p>
        </w:tc>
        <w:tc>
          <w:tcPr>
            <w:tcW w:w="3456" w:type="dxa"/>
          </w:tcPr>
          <w:p w14:paraId="38A4EC67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2A0DFBF8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5BB14D3" w14:textId="77777777">
        <w:tc>
          <w:tcPr>
            <w:tcW w:w="576" w:type="dxa"/>
          </w:tcPr>
          <w:p w14:paraId="00DB1D42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70FE0CD2" w14:textId="77777777" w:rsidR="000210AC" w:rsidRDefault="00000000">
            <w:r>
              <w:t>Exhaust (Mufflers)</w:t>
            </w:r>
            <w:r>
              <w:br/>
            </w:r>
            <w:r>
              <w:t>排氣管</w:t>
            </w:r>
            <w:r>
              <w:t xml:space="preserve"> (</w:t>
            </w:r>
            <w:r>
              <w:t>消音器</w:t>
            </w:r>
            <w:r>
              <w:t>)</w:t>
            </w:r>
          </w:p>
        </w:tc>
        <w:tc>
          <w:tcPr>
            <w:tcW w:w="3456" w:type="dxa"/>
          </w:tcPr>
          <w:p w14:paraId="5D3EB5B2" w14:textId="77777777" w:rsidR="000210AC" w:rsidRDefault="00000000">
            <w:r>
              <w:t>Undamaged, Debris Free</w:t>
            </w:r>
            <w:r>
              <w:br/>
            </w:r>
            <w:r>
              <w:t>無損壞，無碎片</w:t>
            </w:r>
          </w:p>
        </w:tc>
        <w:tc>
          <w:tcPr>
            <w:tcW w:w="720" w:type="dxa"/>
          </w:tcPr>
          <w:p w14:paraId="49CD5823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8FE5601" w14:textId="77777777">
        <w:tc>
          <w:tcPr>
            <w:tcW w:w="576" w:type="dxa"/>
          </w:tcPr>
          <w:p w14:paraId="551AC1E3" w14:textId="77777777" w:rsidR="000210AC" w:rsidRDefault="00000000">
            <w:pPr>
              <w:jc w:val="center"/>
            </w:pPr>
            <w:r>
              <w:t>6</w:t>
            </w:r>
          </w:p>
        </w:tc>
        <w:tc>
          <w:tcPr>
            <w:tcW w:w="6048" w:type="dxa"/>
          </w:tcPr>
          <w:p w14:paraId="7E8CF621" w14:textId="77777777" w:rsidR="000210AC" w:rsidRDefault="00000000">
            <w:r>
              <w:t>All Torque Seals</w:t>
            </w:r>
            <w:r>
              <w:br/>
            </w:r>
            <w:r>
              <w:t>所有扭力標記</w:t>
            </w:r>
          </w:p>
        </w:tc>
        <w:tc>
          <w:tcPr>
            <w:tcW w:w="3456" w:type="dxa"/>
          </w:tcPr>
          <w:p w14:paraId="00CB59EF" w14:textId="77777777" w:rsidR="000210AC" w:rsidRDefault="00000000">
            <w:r>
              <w:t>Aligned</w:t>
            </w:r>
            <w:r>
              <w:br/>
            </w:r>
            <w:r>
              <w:t>對齊</w:t>
            </w:r>
          </w:p>
        </w:tc>
        <w:tc>
          <w:tcPr>
            <w:tcW w:w="720" w:type="dxa"/>
          </w:tcPr>
          <w:p w14:paraId="1445E8BD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DFEBBD3" w14:textId="77777777">
        <w:tc>
          <w:tcPr>
            <w:tcW w:w="576" w:type="dxa"/>
          </w:tcPr>
          <w:p w14:paraId="3036444F" w14:textId="77777777" w:rsidR="000210AC" w:rsidRDefault="00000000">
            <w:pPr>
              <w:jc w:val="center"/>
            </w:pPr>
            <w:r>
              <w:t>7</w:t>
            </w:r>
          </w:p>
        </w:tc>
        <w:tc>
          <w:tcPr>
            <w:tcW w:w="6048" w:type="dxa"/>
          </w:tcPr>
          <w:p w14:paraId="2CE76810" w14:textId="77777777" w:rsidR="000210AC" w:rsidRDefault="00000000">
            <w:r>
              <w:t>Propeller &amp; Blade</w:t>
            </w:r>
            <w:r>
              <w:br/>
            </w:r>
            <w:r>
              <w:t>螺旋槳與葉片</w:t>
            </w:r>
          </w:p>
        </w:tc>
        <w:tc>
          <w:tcPr>
            <w:tcW w:w="3456" w:type="dxa"/>
          </w:tcPr>
          <w:p w14:paraId="448FEDBA" w14:textId="77777777" w:rsidR="000210AC" w:rsidRDefault="00000000">
            <w:r>
              <w:t>Secure, Undamaged</w:t>
            </w:r>
            <w:r>
              <w:br/>
            </w:r>
            <w:r>
              <w:t>穩固，無損壞</w:t>
            </w:r>
          </w:p>
        </w:tc>
        <w:tc>
          <w:tcPr>
            <w:tcW w:w="720" w:type="dxa"/>
          </w:tcPr>
          <w:p w14:paraId="609FD016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206401F" w14:textId="77777777">
        <w:tc>
          <w:tcPr>
            <w:tcW w:w="576" w:type="dxa"/>
          </w:tcPr>
          <w:p w14:paraId="607873B4" w14:textId="77777777" w:rsidR="000210AC" w:rsidRDefault="00000000">
            <w:pPr>
              <w:jc w:val="center"/>
            </w:pPr>
            <w:r>
              <w:t>8</w:t>
            </w:r>
          </w:p>
        </w:tc>
        <w:tc>
          <w:tcPr>
            <w:tcW w:w="6048" w:type="dxa"/>
          </w:tcPr>
          <w:p w14:paraId="07FBA985" w14:textId="77777777" w:rsidR="000210AC" w:rsidRDefault="00000000">
            <w:r>
              <w:t>Propeller</w:t>
            </w:r>
            <w:r>
              <w:br/>
            </w:r>
            <w:r>
              <w:t>螺旋槳</w:t>
            </w:r>
          </w:p>
        </w:tc>
        <w:tc>
          <w:tcPr>
            <w:tcW w:w="3456" w:type="dxa"/>
          </w:tcPr>
          <w:p w14:paraId="5CA300B9" w14:textId="77777777" w:rsidR="000210AC" w:rsidRDefault="00000000">
            <w:r>
              <w:t>Rotates by Hand</w:t>
            </w:r>
            <w:r>
              <w:br/>
            </w:r>
            <w:r>
              <w:t>可用手轉動</w:t>
            </w:r>
          </w:p>
        </w:tc>
        <w:tc>
          <w:tcPr>
            <w:tcW w:w="720" w:type="dxa"/>
          </w:tcPr>
          <w:p w14:paraId="745F95E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AF2AA49" w14:textId="77777777">
        <w:tc>
          <w:tcPr>
            <w:tcW w:w="576" w:type="dxa"/>
          </w:tcPr>
          <w:p w14:paraId="14D69525" w14:textId="77777777" w:rsidR="000210AC" w:rsidRDefault="00000000">
            <w:pPr>
              <w:jc w:val="center"/>
            </w:pPr>
            <w:r>
              <w:t>9</w:t>
            </w:r>
          </w:p>
        </w:tc>
        <w:tc>
          <w:tcPr>
            <w:tcW w:w="6048" w:type="dxa"/>
          </w:tcPr>
          <w:p w14:paraId="0724628B" w14:textId="77777777" w:rsidR="000210AC" w:rsidRDefault="00000000">
            <w:r>
              <w:t>Propeller Stall Position (Flick X 7 from TDC)</w:t>
            </w:r>
            <w:r>
              <w:br/>
            </w:r>
            <w:r>
              <w:t>螺旋槳失速位置</w:t>
            </w:r>
            <w:r>
              <w:t xml:space="preserve"> (</w:t>
            </w:r>
            <w:r>
              <w:t>從上死點</w:t>
            </w:r>
            <w:r>
              <w:t xml:space="preserve"> TDC </w:t>
            </w:r>
            <w:r>
              <w:t>撥動</w:t>
            </w:r>
            <w:r>
              <w:t>7</w:t>
            </w:r>
            <w:r>
              <w:t>次</w:t>
            </w:r>
            <w:r>
              <w:t>)</w:t>
            </w:r>
          </w:p>
        </w:tc>
        <w:tc>
          <w:tcPr>
            <w:tcW w:w="3456" w:type="dxa"/>
          </w:tcPr>
          <w:p w14:paraId="19E52785" w14:textId="77777777" w:rsidR="000210AC" w:rsidRDefault="00000000">
            <w:r>
              <w:t>Horizontal</w:t>
            </w:r>
            <w:r>
              <w:br/>
            </w:r>
            <w:r>
              <w:t>水平</w:t>
            </w:r>
          </w:p>
        </w:tc>
        <w:tc>
          <w:tcPr>
            <w:tcW w:w="720" w:type="dxa"/>
          </w:tcPr>
          <w:p w14:paraId="0729D590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421B44F" w14:textId="77777777">
        <w:tc>
          <w:tcPr>
            <w:tcW w:w="576" w:type="dxa"/>
          </w:tcPr>
          <w:p w14:paraId="7A7B9C77" w14:textId="77777777" w:rsidR="000210AC" w:rsidRDefault="00000000">
            <w:pPr>
              <w:jc w:val="center"/>
            </w:pPr>
            <w:r>
              <w:t>10</w:t>
            </w:r>
          </w:p>
        </w:tc>
        <w:tc>
          <w:tcPr>
            <w:tcW w:w="6048" w:type="dxa"/>
          </w:tcPr>
          <w:p w14:paraId="732E7B70" w14:textId="77777777" w:rsidR="000210AC" w:rsidRDefault="00000000">
            <w:r>
              <w:t>Propeller Attachment Bolts Torque Seals (Remove Spinner to Check, Bolts 9.5 Nm Torque)</w:t>
            </w:r>
            <w:r>
              <w:br/>
            </w:r>
            <w:r>
              <w:lastRenderedPageBreak/>
              <w:t>螺旋槳連接螺栓扭力標記</w:t>
            </w:r>
            <w:r>
              <w:t xml:space="preserve"> (</w:t>
            </w:r>
            <w:r>
              <w:t>拆下整流罩檢查，螺栓</w:t>
            </w:r>
            <w:r>
              <w:t xml:space="preserve"> 9.5 Nm </w:t>
            </w:r>
            <w:r>
              <w:t>扭力</w:t>
            </w:r>
            <w:r>
              <w:t>)</w:t>
            </w:r>
          </w:p>
        </w:tc>
        <w:tc>
          <w:tcPr>
            <w:tcW w:w="3456" w:type="dxa"/>
          </w:tcPr>
          <w:p w14:paraId="59425B6A" w14:textId="77777777" w:rsidR="000210AC" w:rsidRDefault="00000000">
            <w:r>
              <w:lastRenderedPageBreak/>
              <w:t>Aligned</w:t>
            </w:r>
            <w:r>
              <w:br/>
            </w:r>
            <w:r>
              <w:t>對齊</w:t>
            </w:r>
          </w:p>
        </w:tc>
        <w:tc>
          <w:tcPr>
            <w:tcW w:w="720" w:type="dxa"/>
          </w:tcPr>
          <w:p w14:paraId="61B9E8B8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533707C" w14:textId="77777777">
        <w:tc>
          <w:tcPr>
            <w:tcW w:w="576" w:type="dxa"/>
          </w:tcPr>
          <w:p w14:paraId="0C0F0FE5" w14:textId="77777777" w:rsidR="000210AC" w:rsidRDefault="00000000">
            <w:pPr>
              <w:jc w:val="center"/>
            </w:pPr>
            <w:r>
              <w:t>11</w:t>
            </w:r>
          </w:p>
        </w:tc>
        <w:tc>
          <w:tcPr>
            <w:tcW w:w="6048" w:type="dxa"/>
          </w:tcPr>
          <w:p w14:paraId="38E18BD3" w14:textId="77777777" w:rsidR="000210AC" w:rsidRDefault="00000000">
            <w:r>
              <w:t>Spinner</w:t>
            </w:r>
            <w:r>
              <w:br/>
            </w:r>
            <w:r>
              <w:t>螺旋槳整流罩</w:t>
            </w:r>
          </w:p>
        </w:tc>
        <w:tc>
          <w:tcPr>
            <w:tcW w:w="3456" w:type="dxa"/>
          </w:tcPr>
          <w:p w14:paraId="3FBDEA01" w14:textId="77777777" w:rsidR="000210AC" w:rsidRDefault="00000000">
            <w:r>
              <w:t>Aligned, Undamaged</w:t>
            </w:r>
            <w:r>
              <w:br/>
            </w:r>
            <w:r>
              <w:t>對齊，無損壞</w:t>
            </w:r>
          </w:p>
        </w:tc>
        <w:tc>
          <w:tcPr>
            <w:tcW w:w="720" w:type="dxa"/>
          </w:tcPr>
          <w:p w14:paraId="73C705B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0837DD2" w14:textId="77777777">
        <w:tc>
          <w:tcPr>
            <w:tcW w:w="576" w:type="dxa"/>
          </w:tcPr>
          <w:p w14:paraId="116F1CA4" w14:textId="77777777" w:rsidR="000210AC" w:rsidRDefault="00000000">
            <w:pPr>
              <w:jc w:val="center"/>
            </w:pPr>
            <w:r>
              <w:t>12</w:t>
            </w:r>
          </w:p>
        </w:tc>
        <w:tc>
          <w:tcPr>
            <w:tcW w:w="6048" w:type="dxa"/>
          </w:tcPr>
          <w:p w14:paraId="6EAA8004" w14:textId="77777777" w:rsidR="000210AC" w:rsidRDefault="00000000">
            <w:r>
              <w:t>Spinner Connection Screw</w:t>
            </w:r>
            <w:r>
              <w:br/>
            </w:r>
            <w:r>
              <w:t>整流罩連接螺絲</w:t>
            </w:r>
          </w:p>
        </w:tc>
        <w:tc>
          <w:tcPr>
            <w:tcW w:w="3456" w:type="dxa"/>
          </w:tcPr>
          <w:p w14:paraId="1DFDFB63" w14:textId="77777777" w:rsidR="000210AC" w:rsidRDefault="00000000">
            <w:r>
              <w:t>Tight, No Play</w:t>
            </w:r>
            <w:r>
              <w:br/>
            </w:r>
            <w:r>
              <w:t>鎖緊，無間隙</w:t>
            </w:r>
          </w:p>
        </w:tc>
        <w:tc>
          <w:tcPr>
            <w:tcW w:w="720" w:type="dxa"/>
          </w:tcPr>
          <w:p w14:paraId="33A1C80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C0AFB68" w14:textId="77777777">
        <w:tc>
          <w:tcPr>
            <w:tcW w:w="576" w:type="dxa"/>
          </w:tcPr>
          <w:p w14:paraId="2F7ED3DB" w14:textId="77777777" w:rsidR="000210AC" w:rsidRDefault="00000000">
            <w:pPr>
              <w:jc w:val="center"/>
            </w:pPr>
            <w:r>
              <w:t>13</w:t>
            </w:r>
          </w:p>
        </w:tc>
        <w:tc>
          <w:tcPr>
            <w:tcW w:w="6048" w:type="dxa"/>
          </w:tcPr>
          <w:p w14:paraId="2F9247FC" w14:textId="77777777" w:rsidR="000210AC" w:rsidRDefault="00000000">
            <w:r>
              <w:t>Standoff, Vibration Mounts</w:t>
            </w:r>
            <w:r>
              <w:br/>
            </w:r>
            <w:r>
              <w:t>支柱，減震墊</w:t>
            </w:r>
          </w:p>
        </w:tc>
        <w:tc>
          <w:tcPr>
            <w:tcW w:w="3456" w:type="dxa"/>
          </w:tcPr>
          <w:p w14:paraId="19E056B5" w14:textId="77777777" w:rsidR="000210AC" w:rsidRDefault="00000000">
            <w:r>
              <w:t>Undamaged, Not Hard, No Cracks</w:t>
            </w:r>
            <w:r>
              <w:br/>
            </w:r>
            <w:r>
              <w:t>無損壞，未硬化，無裂縫</w:t>
            </w:r>
          </w:p>
        </w:tc>
        <w:tc>
          <w:tcPr>
            <w:tcW w:w="720" w:type="dxa"/>
          </w:tcPr>
          <w:p w14:paraId="4E6B0E28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3A1A07E" w14:textId="77777777">
        <w:tc>
          <w:tcPr>
            <w:tcW w:w="576" w:type="dxa"/>
          </w:tcPr>
          <w:p w14:paraId="4C5BADAE" w14:textId="77777777" w:rsidR="000210AC" w:rsidRDefault="00000000">
            <w:pPr>
              <w:jc w:val="center"/>
            </w:pPr>
            <w:r>
              <w:t>14</w:t>
            </w:r>
          </w:p>
        </w:tc>
        <w:tc>
          <w:tcPr>
            <w:tcW w:w="6048" w:type="dxa"/>
          </w:tcPr>
          <w:p w14:paraId="7422D170" w14:textId="77777777" w:rsidR="000210AC" w:rsidRDefault="00000000">
            <w:r>
              <w:t>All Torque Seals</w:t>
            </w:r>
            <w:r>
              <w:br/>
            </w:r>
            <w:r>
              <w:t>所有扭力標記</w:t>
            </w:r>
          </w:p>
        </w:tc>
        <w:tc>
          <w:tcPr>
            <w:tcW w:w="3456" w:type="dxa"/>
          </w:tcPr>
          <w:p w14:paraId="76C99EBC" w14:textId="77777777" w:rsidR="000210AC" w:rsidRDefault="00000000">
            <w:r>
              <w:t>Aligned</w:t>
            </w:r>
            <w:r>
              <w:br/>
            </w:r>
            <w:r>
              <w:t>對齊</w:t>
            </w:r>
          </w:p>
        </w:tc>
        <w:tc>
          <w:tcPr>
            <w:tcW w:w="720" w:type="dxa"/>
          </w:tcPr>
          <w:p w14:paraId="2FDB859D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2417F15" w14:textId="77777777">
        <w:tc>
          <w:tcPr>
            <w:tcW w:w="576" w:type="dxa"/>
          </w:tcPr>
          <w:p w14:paraId="3A96CE0D" w14:textId="77777777" w:rsidR="000210AC" w:rsidRDefault="00000000">
            <w:pPr>
              <w:jc w:val="center"/>
            </w:pPr>
            <w:r>
              <w:t>15</w:t>
            </w:r>
          </w:p>
        </w:tc>
        <w:tc>
          <w:tcPr>
            <w:tcW w:w="6048" w:type="dxa"/>
          </w:tcPr>
          <w:p w14:paraId="466B9F1D" w14:textId="77777777" w:rsidR="000210AC" w:rsidRDefault="00000000">
            <w:r>
              <w:t>Fuel Hose</w:t>
            </w:r>
            <w:r>
              <w:br/>
            </w:r>
            <w:r>
              <w:t>燃油管</w:t>
            </w:r>
          </w:p>
        </w:tc>
        <w:tc>
          <w:tcPr>
            <w:tcW w:w="3456" w:type="dxa"/>
          </w:tcPr>
          <w:p w14:paraId="29C405EF" w14:textId="77777777" w:rsidR="000210AC" w:rsidRDefault="00000000">
            <w:r>
              <w:t>Undamaged, No Leaks</w:t>
            </w:r>
            <w:r>
              <w:br/>
            </w:r>
            <w:r>
              <w:t>無損壞，無洩漏</w:t>
            </w:r>
          </w:p>
        </w:tc>
        <w:tc>
          <w:tcPr>
            <w:tcW w:w="720" w:type="dxa"/>
          </w:tcPr>
          <w:p w14:paraId="602478F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F90867E" w14:textId="77777777">
        <w:tc>
          <w:tcPr>
            <w:tcW w:w="576" w:type="dxa"/>
          </w:tcPr>
          <w:p w14:paraId="55B54349" w14:textId="77777777" w:rsidR="000210AC" w:rsidRDefault="00000000">
            <w:pPr>
              <w:jc w:val="center"/>
            </w:pPr>
            <w:r>
              <w:t>16</w:t>
            </w:r>
          </w:p>
        </w:tc>
        <w:tc>
          <w:tcPr>
            <w:tcW w:w="6048" w:type="dxa"/>
          </w:tcPr>
          <w:p w14:paraId="25E32EB3" w14:textId="77777777" w:rsidR="000210AC" w:rsidRDefault="00000000">
            <w:r>
              <w:t>Spark Plugs &amp; Cables</w:t>
            </w:r>
            <w:r>
              <w:br/>
            </w:r>
            <w:r>
              <w:t>火星塞與電纜</w:t>
            </w:r>
          </w:p>
        </w:tc>
        <w:tc>
          <w:tcPr>
            <w:tcW w:w="3456" w:type="dxa"/>
          </w:tcPr>
          <w:p w14:paraId="17834114" w14:textId="77777777" w:rsidR="000210AC" w:rsidRDefault="00000000">
            <w:r>
              <w:t>Undamaged, Not Loose, Properly Seated</w:t>
            </w:r>
            <w:r>
              <w:br/>
            </w:r>
            <w:r>
              <w:t>無損壞，未鬆動，正確就位</w:t>
            </w:r>
          </w:p>
        </w:tc>
        <w:tc>
          <w:tcPr>
            <w:tcW w:w="720" w:type="dxa"/>
          </w:tcPr>
          <w:p w14:paraId="21644AA6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39C274D" w14:textId="77777777">
        <w:tc>
          <w:tcPr>
            <w:tcW w:w="576" w:type="dxa"/>
          </w:tcPr>
          <w:p w14:paraId="06844E7E" w14:textId="77777777" w:rsidR="000210AC" w:rsidRDefault="00000000">
            <w:pPr>
              <w:jc w:val="center"/>
            </w:pPr>
            <w:r>
              <w:t>17</w:t>
            </w:r>
          </w:p>
        </w:tc>
        <w:tc>
          <w:tcPr>
            <w:tcW w:w="6048" w:type="dxa"/>
          </w:tcPr>
          <w:p w14:paraId="1CC3EC87" w14:textId="77777777" w:rsidR="000210AC" w:rsidRDefault="00000000">
            <w:r>
              <w:t>Hall Sensor &amp; Wire Harness (Check Sensor Position has Not Shifted from Reference Mark)</w:t>
            </w:r>
            <w:r>
              <w:br/>
            </w:r>
            <w:r>
              <w:t>霍爾感測器與線束</w:t>
            </w:r>
            <w:r>
              <w:t xml:space="preserve"> (</w:t>
            </w:r>
            <w:r>
              <w:t>檢查感測器位置未偏離參考標記</w:t>
            </w:r>
            <w:r>
              <w:t>)</w:t>
            </w:r>
          </w:p>
        </w:tc>
        <w:tc>
          <w:tcPr>
            <w:tcW w:w="3456" w:type="dxa"/>
          </w:tcPr>
          <w:p w14:paraId="2355A5BA" w14:textId="77777777" w:rsidR="000210AC" w:rsidRDefault="00000000">
            <w:r>
              <w:t>Undamaged</w:t>
            </w:r>
            <w:r>
              <w:br/>
            </w:r>
            <w:r>
              <w:t>無損壞</w:t>
            </w:r>
          </w:p>
        </w:tc>
        <w:tc>
          <w:tcPr>
            <w:tcW w:w="720" w:type="dxa"/>
          </w:tcPr>
          <w:p w14:paraId="27C38A4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B2AFA3C" w14:textId="77777777">
        <w:tc>
          <w:tcPr>
            <w:tcW w:w="576" w:type="dxa"/>
          </w:tcPr>
          <w:p w14:paraId="689C6B38" w14:textId="77777777" w:rsidR="000210AC" w:rsidRDefault="00000000">
            <w:pPr>
              <w:jc w:val="center"/>
            </w:pPr>
            <w:r>
              <w:t>18</w:t>
            </w:r>
          </w:p>
        </w:tc>
        <w:tc>
          <w:tcPr>
            <w:tcW w:w="6048" w:type="dxa"/>
          </w:tcPr>
          <w:p w14:paraId="53CA30AA" w14:textId="77777777" w:rsidR="000210AC" w:rsidRDefault="00000000">
            <w:r>
              <w:t>Temperature Sensor</w:t>
            </w:r>
            <w:r>
              <w:br/>
            </w:r>
            <w:r>
              <w:t>溫度感測器</w:t>
            </w:r>
          </w:p>
        </w:tc>
        <w:tc>
          <w:tcPr>
            <w:tcW w:w="3456" w:type="dxa"/>
          </w:tcPr>
          <w:p w14:paraId="0EB9C420" w14:textId="77777777" w:rsidR="000210AC" w:rsidRDefault="00000000">
            <w:r>
              <w:t>Undamaged, In Place, Secure</w:t>
            </w:r>
            <w:r>
              <w:br/>
            </w:r>
            <w:r>
              <w:t>無損壞，就位，穩固</w:t>
            </w:r>
          </w:p>
        </w:tc>
        <w:tc>
          <w:tcPr>
            <w:tcW w:w="720" w:type="dxa"/>
          </w:tcPr>
          <w:p w14:paraId="07A5B55A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3ACEC702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3"/>
        <w:gridCol w:w="6002"/>
        <w:gridCol w:w="3436"/>
        <w:gridCol w:w="717"/>
      </w:tblGrid>
      <w:tr w:rsidR="000210AC" w14:paraId="30C719DE" w14:textId="77777777">
        <w:tc>
          <w:tcPr>
            <w:tcW w:w="720" w:type="dxa"/>
            <w:gridSpan w:val="4"/>
            <w:shd w:val="clear" w:color="auto" w:fill="1B365D"/>
          </w:tcPr>
          <w:p w14:paraId="29B57144" w14:textId="77777777" w:rsidR="000210AC" w:rsidRDefault="00000000">
            <w:r>
              <w:rPr>
                <w:b/>
                <w:color w:val="FFFFFF"/>
              </w:rPr>
              <w:t xml:space="preserve">12. AIRCRAFT CENTRE OF GRAVITY (CG) / </w:t>
            </w:r>
            <w:r>
              <w:rPr>
                <w:b/>
                <w:color w:val="FFFFFF"/>
              </w:rPr>
              <w:t>飛機重心</w:t>
            </w:r>
          </w:p>
        </w:tc>
      </w:tr>
      <w:tr w:rsidR="000210AC" w14:paraId="4AD2EECA" w14:textId="77777777">
        <w:tc>
          <w:tcPr>
            <w:tcW w:w="576" w:type="dxa"/>
          </w:tcPr>
          <w:p w14:paraId="61381D28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40C37A9F" w14:textId="77777777" w:rsidR="000210AC" w:rsidRDefault="00000000">
            <w:r>
              <w:t>VTOL Batteries</w:t>
            </w:r>
            <w:r>
              <w:br/>
              <w:t xml:space="preserve">VTOL </w:t>
            </w:r>
            <w:r>
              <w:t>電池</w:t>
            </w:r>
          </w:p>
        </w:tc>
        <w:tc>
          <w:tcPr>
            <w:tcW w:w="3456" w:type="dxa"/>
          </w:tcPr>
          <w:p w14:paraId="2643FF9A" w14:textId="77777777" w:rsidR="000210AC" w:rsidRDefault="00000000">
            <w:r>
              <w:t>OnBoard, Disconnected</w:t>
            </w:r>
            <w:r>
              <w:br/>
            </w:r>
            <w:r>
              <w:t>機上，未連接</w:t>
            </w:r>
          </w:p>
        </w:tc>
        <w:tc>
          <w:tcPr>
            <w:tcW w:w="720" w:type="dxa"/>
          </w:tcPr>
          <w:p w14:paraId="19B1889F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064AB09" w14:textId="77777777">
        <w:tc>
          <w:tcPr>
            <w:tcW w:w="576" w:type="dxa"/>
          </w:tcPr>
          <w:p w14:paraId="191F899C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69EEF16C" w14:textId="77777777" w:rsidR="000210AC" w:rsidRDefault="00000000">
            <w:r>
              <w:t>Ballast Required (CG Adjusted by Adding or Removing Ballast at Designated Locations)</w:t>
            </w:r>
            <w:r>
              <w:br/>
            </w:r>
            <w:r>
              <w:t>需配重</w:t>
            </w:r>
            <w:r>
              <w:t xml:space="preserve"> (</w:t>
            </w:r>
            <w:r>
              <w:t>透過在指定位置增加或移除配重來調整重心</w:t>
            </w:r>
            <w:r>
              <w:t>)</w:t>
            </w:r>
          </w:p>
        </w:tc>
        <w:tc>
          <w:tcPr>
            <w:tcW w:w="3456" w:type="dxa"/>
          </w:tcPr>
          <w:p w14:paraId="0EB0AE94" w14:textId="77777777" w:rsidR="000210AC" w:rsidRDefault="00000000">
            <w:r>
              <w:t>Added or Removed</w:t>
            </w:r>
            <w:r>
              <w:br/>
            </w:r>
            <w:r>
              <w:t>已增加或移除</w:t>
            </w:r>
          </w:p>
        </w:tc>
        <w:tc>
          <w:tcPr>
            <w:tcW w:w="720" w:type="dxa"/>
          </w:tcPr>
          <w:p w14:paraId="2B261E4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58E8C1A" w14:textId="77777777">
        <w:tc>
          <w:tcPr>
            <w:tcW w:w="576" w:type="dxa"/>
          </w:tcPr>
          <w:p w14:paraId="61027446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363392F2" w14:textId="77777777" w:rsidR="000210AC" w:rsidRDefault="00000000">
            <w:r>
              <w:t>Payload [ ]</w:t>
            </w:r>
            <w:r>
              <w:br/>
            </w:r>
            <w:r>
              <w:t>酬載</w:t>
            </w:r>
            <w:r>
              <w:t xml:space="preserve"> [ ]</w:t>
            </w:r>
          </w:p>
        </w:tc>
        <w:tc>
          <w:tcPr>
            <w:tcW w:w="3456" w:type="dxa"/>
          </w:tcPr>
          <w:p w14:paraId="73992EDE" w14:textId="77777777" w:rsidR="000210AC" w:rsidRDefault="00000000">
            <w:r>
              <w:t>OnBoard</w:t>
            </w:r>
            <w:r>
              <w:br/>
            </w:r>
            <w:r>
              <w:t>機上</w:t>
            </w:r>
          </w:p>
        </w:tc>
        <w:tc>
          <w:tcPr>
            <w:tcW w:w="720" w:type="dxa"/>
          </w:tcPr>
          <w:p w14:paraId="56A7FC80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05822D96" w14:textId="77777777">
        <w:tc>
          <w:tcPr>
            <w:tcW w:w="576" w:type="dxa"/>
          </w:tcPr>
          <w:p w14:paraId="48A16D81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73F2C035" w14:textId="77777777" w:rsidR="000210AC" w:rsidRDefault="00000000">
            <w:r>
              <w:t>All Protection Covers (Pitot, Propeller, Exhaust)</w:t>
            </w:r>
            <w:r>
              <w:br/>
            </w:r>
            <w:r>
              <w:t>所有防護罩</w:t>
            </w:r>
            <w:r>
              <w:t xml:space="preserve"> (</w:t>
            </w:r>
            <w:r>
              <w:t>皮托管、螺旋槳、排氣管</w:t>
            </w:r>
            <w:r>
              <w:t>)</w:t>
            </w:r>
          </w:p>
        </w:tc>
        <w:tc>
          <w:tcPr>
            <w:tcW w:w="3456" w:type="dxa"/>
          </w:tcPr>
          <w:p w14:paraId="42C4A2FF" w14:textId="77777777" w:rsidR="000210AC" w:rsidRDefault="00000000">
            <w:r>
              <w:t>Removed</w:t>
            </w:r>
            <w:r>
              <w:br/>
            </w:r>
            <w:r>
              <w:t>已移除</w:t>
            </w:r>
          </w:p>
        </w:tc>
        <w:tc>
          <w:tcPr>
            <w:tcW w:w="720" w:type="dxa"/>
          </w:tcPr>
          <w:p w14:paraId="0CADE04A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DADF927" w14:textId="77777777">
        <w:tc>
          <w:tcPr>
            <w:tcW w:w="576" w:type="dxa"/>
          </w:tcPr>
          <w:p w14:paraId="6E1B7788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2EC58468" w14:textId="77777777" w:rsidR="000210AC" w:rsidRDefault="00000000">
            <w:r>
              <w:t>All Service Panels &amp; Covers</w:t>
            </w:r>
            <w:r>
              <w:br/>
            </w:r>
            <w:r>
              <w:t>所有維修面板與護蓋</w:t>
            </w:r>
          </w:p>
        </w:tc>
        <w:tc>
          <w:tcPr>
            <w:tcW w:w="3456" w:type="dxa"/>
          </w:tcPr>
          <w:p w14:paraId="6A75681D" w14:textId="77777777" w:rsidR="000210AC" w:rsidRDefault="00000000">
            <w:r>
              <w:t>In Place</w:t>
            </w:r>
            <w:r>
              <w:br/>
            </w:r>
            <w:r>
              <w:t>就位</w:t>
            </w:r>
          </w:p>
        </w:tc>
        <w:tc>
          <w:tcPr>
            <w:tcW w:w="720" w:type="dxa"/>
          </w:tcPr>
          <w:p w14:paraId="352814AD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BC53B99" w14:textId="77777777">
        <w:tc>
          <w:tcPr>
            <w:tcW w:w="576" w:type="dxa"/>
          </w:tcPr>
          <w:p w14:paraId="763C31DE" w14:textId="77777777" w:rsidR="000210AC" w:rsidRDefault="00000000">
            <w:pPr>
              <w:jc w:val="center"/>
            </w:pPr>
            <w:r>
              <w:t>6</w:t>
            </w:r>
          </w:p>
        </w:tc>
        <w:tc>
          <w:tcPr>
            <w:tcW w:w="6048" w:type="dxa"/>
          </w:tcPr>
          <w:p w14:paraId="7E5216A5" w14:textId="77777777" w:rsidR="000210AC" w:rsidRDefault="00000000">
            <w:r>
              <w:t>Centre of Gravity (Appropriate Method Should be Used, Fuelling Does Not Change CG Location)</w:t>
            </w:r>
            <w:r>
              <w:br/>
            </w:r>
            <w:r>
              <w:t>重心</w:t>
            </w:r>
            <w:r>
              <w:t xml:space="preserve"> (</w:t>
            </w:r>
            <w:r>
              <w:t>應使用適當方法，加油不會改變重心位置</w:t>
            </w:r>
            <w:r>
              <w:t>)</w:t>
            </w:r>
          </w:p>
        </w:tc>
        <w:tc>
          <w:tcPr>
            <w:tcW w:w="3456" w:type="dxa"/>
          </w:tcPr>
          <w:p w14:paraId="2E3BA1AB" w14:textId="77777777" w:rsidR="000210AC" w:rsidRDefault="00000000">
            <w:r>
              <w:t>Tested &amp; True</w:t>
            </w:r>
            <w:r>
              <w:br/>
            </w:r>
            <w:r>
              <w:t>測試並確認無誤</w:t>
            </w:r>
          </w:p>
        </w:tc>
        <w:tc>
          <w:tcPr>
            <w:tcW w:w="720" w:type="dxa"/>
          </w:tcPr>
          <w:p w14:paraId="40B5DBFC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788C2961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1"/>
        <w:gridCol w:w="3436"/>
        <w:gridCol w:w="717"/>
      </w:tblGrid>
      <w:tr w:rsidR="000210AC" w14:paraId="42D10AB2" w14:textId="77777777">
        <w:tc>
          <w:tcPr>
            <w:tcW w:w="720" w:type="dxa"/>
            <w:gridSpan w:val="4"/>
            <w:shd w:val="clear" w:color="auto" w:fill="1B365D"/>
          </w:tcPr>
          <w:p w14:paraId="341C7569" w14:textId="77777777" w:rsidR="000210AC" w:rsidRDefault="00000000">
            <w:r>
              <w:rPr>
                <w:b/>
                <w:color w:val="FFFFFF"/>
              </w:rPr>
              <w:t xml:space="preserve">13. AIRCRAFT ZERO FUEL WEIGHT / </w:t>
            </w:r>
            <w:r>
              <w:rPr>
                <w:b/>
                <w:color w:val="FFFFFF"/>
              </w:rPr>
              <w:t>飛機零燃油重量</w:t>
            </w:r>
          </w:p>
        </w:tc>
      </w:tr>
      <w:tr w:rsidR="000210AC" w14:paraId="7F946FA4" w14:textId="77777777">
        <w:tc>
          <w:tcPr>
            <w:tcW w:w="576" w:type="dxa"/>
          </w:tcPr>
          <w:p w14:paraId="6894286D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16DFCEAB" w14:textId="77777777" w:rsidR="000210AC" w:rsidRDefault="00000000">
            <w:r>
              <w:t>VTOL Batteries</w:t>
            </w:r>
            <w:r>
              <w:br/>
              <w:t xml:space="preserve">VTOL </w:t>
            </w:r>
            <w:r>
              <w:t>電池</w:t>
            </w:r>
          </w:p>
        </w:tc>
        <w:tc>
          <w:tcPr>
            <w:tcW w:w="3456" w:type="dxa"/>
          </w:tcPr>
          <w:p w14:paraId="23082D45" w14:textId="77777777" w:rsidR="000210AC" w:rsidRDefault="00000000">
            <w:r>
              <w:t>OnBoard, Disconnected</w:t>
            </w:r>
            <w:r>
              <w:br/>
            </w:r>
            <w:r>
              <w:t>機上，未連接</w:t>
            </w:r>
          </w:p>
        </w:tc>
        <w:tc>
          <w:tcPr>
            <w:tcW w:w="720" w:type="dxa"/>
          </w:tcPr>
          <w:p w14:paraId="0BBD7DEC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B84A148" w14:textId="77777777">
        <w:tc>
          <w:tcPr>
            <w:tcW w:w="576" w:type="dxa"/>
          </w:tcPr>
          <w:p w14:paraId="7C8BED85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1F240CC4" w14:textId="77777777" w:rsidR="000210AC" w:rsidRDefault="00000000">
            <w:r>
              <w:t>Payload [ ]</w:t>
            </w:r>
            <w:r>
              <w:br/>
            </w:r>
            <w:r>
              <w:t>酬載</w:t>
            </w:r>
            <w:r>
              <w:t xml:space="preserve"> [ ]</w:t>
            </w:r>
          </w:p>
        </w:tc>
        <w:tc>
          <w:tcPr>
            <w:tcW w:w="3456" w:type="dxa"/>
          </w:tcPr>
          <w:p w14:paraId="450A8203" w14:textId="77777777" w:rsidR="000210AC" w:rsidRDefault="00000000">
            <w:r>
              <w:t>OnBoard</w:t>
            </w:r>
            <w:r>
              <w:br/>
            </w:r>
            <w:r>
              <w:t>機上</w:t>
            </w:r>
          </w:p>
        </w:tc>
        <w:tc>
          <w:tcPr>
            <w:tcW w:w="720" w:type="dxa"/>
          </w:tcPr>
          <w:p w14:paraId="3F2A798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6BF39D8" w14:textId="77777777">
        <w:tc>
          <w:tcPr>
            <w:tcW w:w="576" w:type="dxa"/>
          </w:tcPr>
          <w:p w14:paraId="0A2C2951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5B39B9F4" w14:textId="77777777" w:rsidR="000210AC" w:rsidRDefault="00000000">
            <w:r>
              <w:t>All Protection Covers (Pitot, Propeller, Exhaust)</w:t>
            </w:r>
            <w:r>
              <w:br/>
            </w:r>
            <w:r>
              <w:t>所有防護罩</w:t>
            </w:r>
            <w:r>
              <w:t xml:space="preserve"> (</w:t>
            </w:r>
            <w:r>
              <w:t>皮托管、螺旋槳、排氣管</w:t>
            </w:r>
            <w:r>
              <w:t>)</w:t>
            </w:r>
          </w:p>
        </w:tc>
        <w:tc>
          <w:tcPr>
            <w:tcW w:w="3456" w:type="dxa"/>
          </w:tcPr>
          <w:p w14:paraId="509FA1F4" w14:textId="77777777" w:rsidR="000210AC" w:rsidRDefault="00000000">
            <w:r>
              <w:t>Removed</w:t>
            </w:r>
            <w:r>
              <w:br/>
            </w:r>
            <w:r>
              <w:t>已移除</w:t>
            </w:r>
          </w:p>
        </w:tc>
        <w:tc>
          <w:tcPr>
            <w:tcW w:w="720" w:type="dxa"/>
          </w:tcPr>
          <w:p w14:paraId="1714DF17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56C481F5" w14:textId="77777777">
        <w:tc>
          <w:tcPr>
            <w:tcW w:w="576" w:type="dxa"/>
          </w:tcPr>
          <w:p w14:paraId="411AC7B2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3B6BC24B" w14:textId="77777777" w:rsidR="000210AC" w:rsidRDefault="00000000">
            <w:r>
              <w:t>All Service Panels &amp; Covers</w:t>
            </w:r>
            <w:r>
              <w:br/>
            </w:r>
            <w:r>
              <w:t>所有維修面板與護蓋</w:t>
            </w:r>
          </w:p>
        </w:tc>
        <w:tc>
          <w:tcPr>
            <w:tcW w:w="3456" w:type="dxa"/>
          </w:tcPr>
          <w:p w14:paraId="30098DCA" w14:textId="77777777" w:rsidR="000210AC" w:rsidRDefault="00000000">
            <w:r>
              <w:t>In Place</w:t>
            </w:r>
            <w:r>
              <w:br/>
            </w:r>
            <w:r>
              <w:t>就位</w:t>
            </w:r>
          </w:p>
        </w:tc>
        <w:tc>
          <w:tcPr>
            <w:tcW w:w="720" w:type="dxa"/>
          </w:tcPr>
          <w:p w14:paraId="7991505A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F6DFCF6" w14:textId="77777777">
        <w:tc>
          <w:tcPr>
            <w:tcW w:w="576" w:type="dxa"/>
          </w:tcPr>
          <w:p w14:paraId="4BBA782F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4BA1774B" w14:textId="77777777" w:rsidR="000210AC" w:rsidRDefault="00000000">
            <w:r>
              <w:t>Record Aircraft Zero Fuel Weight</w:t>
            </w:r>
            <w:r>
              <w:br/>
            </w:r>
            <w:r>
              <w:t>記錄飛機零燃油重量</w:t>
            </w:r>
          </w:p>
        </w:tc>
        <w:tc>
          <w:tcPr>
            <w:tcW w:w="3456" w:type="dxa"/>
          </w:tcPr>
          <w:p w14:paraId="0C6A5862" w14:textId="77777777" w:rsidR="000210AC" w:rsidRDefault="00000000">
            <w:r>
              <w:t>[          ] kg</w:t>
            </w:r>
          </w:p>
        </w:tc>
        <w:tc>
          <w:tcPr>
            <w:tcW w:w="720" w:type="dxa"/>
          </w:tcPr>
          <w:p w14:paraId="66CD5CCC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698E570F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3"/>
        <w:gridCol w:w="3434"/>
        <w:gridCol w:w="717"/>
      </w:tblGrid>
      <w:tr w:rsidR="000210AC" w14:paraId="12940F84" w14:textId="77777777">
        <w:tc>
          <w:tcPr>
            <w:tcW w:w="720" w:type="dxa"/>
            <w:gridSpan w:val="4"/>
            <w:shd w:val="clear" w:color="auto" w:fill="1B365D"/>
          </w:tcPr>
          <w:p w14:paraId="14AED7A8" w14:textId="77777777" w:rsidR="000210AC" w:rsidRDefault="00000000">
            <w:r>
              <w:rPr>
                <w:b/>
                <w:color w:val="FFFFFF"/>
              </w:rPr>
              <w:t xml:space="preserve">14. FUELLING / </w:t>
            </w:r>
            <w:r>
              <w:rPr>
                <w:b/>
                <w:color w:val="FFFFFF"/>
              </w:rPr>
              <w:t>加油</w:t>
            </w:r>
          </w:p>
        </w:tc>
      </w:tr>
      <w:tr w:rsidR="000210AC" w14:paraId="34130C60" w14:textId="77777777">
        <w:tc>
          <w:tcPr>
            <w:tcW w:w="576" w:type="dxa"/>
          </w:tcPr>
          <w:p w14:paraId="5523F95E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602270C0" w14:textId="77777777" w:rsidR="000210AC" w:rsidRDefault="00000000">
            <w:r>
              <w:t>Fire Extinguisher at Fuelling Area</w:t>
            </w:r>
            <w:r>
              <w:br/>
            </w:r>
            <w:r>
              <w:t>加油區的滅火器</w:t>
            </w:r>
          </w:p>
        </w:tc>
        <w:tc>
          <w:tcPr>
            <w:tcW w:w="3456" w:type="dxa"/>
          </w:tcPr>
          <w:p w14:paraId="244C5B48" w14:textId="77777777" w:rsidR="000210AC" w:rsidRDefault="00000000">
            <w:r>
              <w:t>Present &amp; Reachable</w:t>
            </w:r>
            <w:r>
              <w:br/>
            </w:r>
            <w:r>
              <w:t>存在且可及</w:t>
            </w:r>
          </w:p>
        </w:tc>
        <w:tc>
          <w:tcPr>
            <w:tcW w:w="720" w:type="dxa"/>
          </w:tcPr>
          <w:p w14:paraId="2056915B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8CFADCD" w14:textId="77777777">
        <w:tc>
          <w:tcPr>
            <w:tcW w:w="576" w:type="dxa"/>
          </w:tcPr>
          <w:p w14:paraId="59CEA12E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670A4789" w14:textId="77777777" w:rsidR="000210AC" w:rsidRDefault="00000000">
            <w:r>
              <w:t>Fuelling Adapter</w:t>
            </w:r>
            <w:r>
              <w:br/>
            </w:r>
            <w:r>
              <w:t>加油轉接頭</w:t>
            </w:r>
          </w:p>
        </w:tc>
        <w:tc>
          <w:tcPr>
            <w:tcW w:w="3456" w:type="dxa"/>
          </w:tcPr>
          <w:p w14:paraId="10674D35" w14:textId="77777777" w:rsidR="000210AC" w:rsidRDefault="00000000">
            <w:r>
              <w:t>Connect</w:t>
            </w:r>
            <w:r>
              <w:br/>
            </w:r>
            <w:r>
              <w:t>連接</w:t>
            </w:r>
          </w:p>
        </w:tc>
        <w:tc>
          <w:tcPr>
            <w:tcW w:w="720" w:type="dxa"/>
          </w:tcPr>
          <w:p w14:paraId="66099616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B5AA389" w14:textId="77777777">
        <w:tc>
          <w:tcPr>
            <w:tcW w:w="576" w:type="dxa"/>
          </w:tcPr>
          <w:p w14:paraId="724B42D9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4C507392" w14:textId="77777777" w:rsidR="000210AC" w:rsidRDefault="00000000">
            <w:r>
              <w:t>Fuelling Procedure</w:t>
            </w:r>
            <w:r>
              <w:br/>
            </w:r>
            <w:r>
              <w:t>加油程序</w:t>
            </w:r>
          </w:p>
        </w:tc>
        <w:tc>
          <w:tcPr>
            <w:tcW w:w="3456" w:type="dxa"/>
          </w:tcPr>
          <w:p w14:paraId="456E81E1" w14:textId="77777777" w:rsidR="000210AC" w:rsidRDefault="00000000">
            <w:r>
              <w:t>Complete</w:t>
            </w:r>
            <w:r>
              <w:br/>
            </w:r>
            <w:r>
              <w:t>完成</w:t>
            </w:r>
          </w:p>
        </w:tc>
        <w:tc>
          <w:tcPr>
            <w:tcW w:w="720" w:type="dxa"/>
          </w:tcPr>
          <w:p w14:paraId="3B796669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1F9543DD" w14:textId="77777777">
        <w:tc>
          <w:tcPr>
            <w:tcW w:w="576" w:type="dxa"/>
          </w:tcPr>
          <w:p w14:paraId="1F408CFF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0A6DDE65" w14:textId="77777777" w:rsidR="000210AC" w:rsidRDefault="00000000">
            <w:r>
              <w:t xml:space="preserve">Fuel Tank (Wait a Few Minutes and Check the Outside of the Fuel </w:t>
            </w:r>
            <w:r>
              <w:lastRenderedPageBreak/>
              <w:t>Tank)</w:t>
            </w:r>
            <w:r>
              <w:br/>
            </w:r>
            <w:r>
              <w:t>油箱</w:t>
            </w:r>
            <w:r>
              <w:t xml:space="preserve"> (</w:t>
            </w:r>
            <w:r>
              <w:t>等待幾分鐘並檢查油箱外部</w:t>
            </w:r>
            <w:r>
              <w:t>)</w:t>
            </w:r>
          </w:p>
        </w:tc>
        <w:tc>
          <w:tcPr>
            <w:tcW w:w="3456" w:type="dxa"/>
          </w:tcPr>
          <w:p w14:paraId="33F96E4E" w14:textId="77777777" w:rsidR="000210AC" w:rsidRDefault="00000000">
            <w:r>
              <w:lastRenderedPageBreak/>
              <w:t>No Leaks</w:t>
            </w:r>
            <w:r>
              <w:br/>
            </w:r>
            <w:r>
              <w:lastRenderedPageBreak/>
              <w:t>無洩漏</w:t>
            </w:r>
          </w:p>
        </w:tc>
        <w:tc>
          <w:tcPr>
            <w:tcW w:w="720" w:type="dxa"/>
          </w:tcPr>
          <w:p w14:paraId="03098739" w14:textId="77777777" w:rsidR="000210AC" w:rsidRDefault="00000000">
            <w:pPr>
              <w:jc w:val="center"/>
            </w:pPr>
            <w:r>
              <w:lastRenderedPageBreak/>
              <w:t>[ ]</w:t>
            </w:r>
          </w:p>
        </w:tc>
      </w:tr>
      <w:tr w:rsidR="000210AC" w14:paraId="4968D968" w14:textId="77777777">
        <w:tc>
          <w:tcPr>
            <w:tcW w:w="576" w:type="dxa"/>
          </w:tcPr>
          <w:p w14:paraId="3C594AEE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489C6E8B" w14:textId="77777777" w:rsidR="000210AC" w:rsidRDefault="00000000">
            <w:r>
              <w:t>Record Total Fuel</w:t>
            </w:r>
            <w:r>
              <w:br/>
            </w:r>
            <w:r>
              <w:t>記錄總燃油量</w:t>
            </w:r>
          </w:p>
        </w:tc>
        <w:tc>
          <w:tcPr>
            <w:tcW w:w="3456" w:type="dxa"/>
          </w:tcPr>
          <w:p w14:paraId="34499B6B" w14:textId="77777777" w:rsidR="000210AC" w:rsidRDefault="00000000">
            <w:r>
              <w:t>[          ] kg</w:t>
            </w:r>
          </w:p>
        </w:tc>
        <w:tc>
          <w:tcPr>
            <w:tcW w:w="720" w:type="dxa"/>
          </w:tcPr>
          <w:p w14:paraId="06DC384F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56695926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1"/>
        <w:gridCol w:w="3436"/>
        <w:gridCol w:w="717"/>
      </w:tblGrid>
      <w:tr w:rsidR="000210AC" w14:paraId="3B2326C2" w14:textId="77777777">
        <w:tc>
          <w:tcPr>
            <w:tcW w:w="720" w:type="dxa"/>
            <w:gridSpan w:val="4"/>
            <w:shd w:val="clear" w:color="auto" w:fill="1B365D"/>
          </w:tcPr>
          <w:p w14:paraId="228DF600" w14:textId="77777777" w:rsidR="000210AC" w:rsidRDefault="00000000">
            <w:r>
              <w:rPr>
                <w:b/>
                <w:color w:val="FFFFFF"/>
              </w:rPr>
              <w:t xml:space="preserve">15. AIRCRAFT TAKEOFF WEIGHT / </w:t>
            </w:r>
            <w:r>
              <w:rPr>
                <w:b/>
                <w:color w:val="FFFFFF"/>
              </w:rPr>
              <w:t>飛機起飛重量</w:t>
            </w:r>
          </w:p>
        </w:tc>
      </w:tr>
      <w:tr w:rsidR="000210AC" w14:paraId="0A06F462" w14:textId="77777777">
        <w:tc>
          <w:tcPr>
            <w:tcW w:w="576" w:type="dxa"/>
          </w:tcPr>
          <w:p w14:paraId="4E92A243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6A67D09C" w14:textId="77777777" w:rsidR="000210AC" w:rsidRDefault="00000000">
            <w:r>
              <w:t>VTOL Batteries</w:t>
            </w:r>
            <w:r>
              <w:br/>
              <w:t xml:space="preserve">VTOL </w:t>
            </w:r>
            <w:r>
              <w:t>電池</w:t>
            </w:r>
          </w:p>
        </w:tc>
        <w:tc>
          <w:tcPr>
            <w:tcW w:w="3456" w:type="dxa"/>
          </w:tcPr>
          <w:p w14:paraId="2BBADC92" w14:textId="77777777" w:rsidR="000210AC" w:rsidRDefault="00000000">
            <w:r>
              <w:t>OnBoard, Disconnected</w:t>
            </w:r>
            <w:r>
              <w:br/>
            </w:r>
            <w:r>
              <w:t>機上，未連接</w:t>
            </w:r>
          </w:p>
        </w:tc>
        <w:tc>
          <w:tcPr>
            <w:tcW w:w="720" w:type="dxa"/>
          </w:tcPr>
          <w:p w14:paraId="3AAC9618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B03019E" w14:textId="77777777">
        <w:tc>
          <w:tcPr>
            <w:tcW w:w="576" w:type="dxa"/>
          </w:tcPr>
          <w:p w14:paraId="47DA0906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12991894" w14:textId="77777777" w:rsidR="000210AC" w:rsidRDefault="00000000">
            <w:r>
              <w:t>Payload [ ]</w:t>
            </w:r>
            <w:r>
              <w:br/>
            </w:r>
            <w:r>
              <w:t>酬載</w:t>
            </w:r>
            <w:r>
              <w:t xml:space="preserve"> [ ]</w:t>
            </w:r>
          </w:p>
        </w:tc>
        <w:tc>
          <w:tcPr>
            <w:tcW w:w="3456" w:type="dxa"/>
          </w:tcPr>
          <w:p w14:paraId="1650A0BD" w14:textId="77777777" w:rsidR="000210AC" w:rsidRDefault="00000000">
            <w:r>
              <w:t>OnBoard</w:t>
            </w:r>
            <w:r>
              <w:br/>
            </w:r>
            <w:r>
              <w:t>機上</w:t>
            </w:r>
          </w:p>
        </w:tc>
        <w:tc>
          <w:tcPr>
            <w:tcW w:w="720" w:type="dxa"/>
          </w:tcPr>
          <w:p w14:paraId="2E332444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6CFC2D8B" w14:textId="77777777">
        <w:tc>
          <w:tcPr>
            <w:tcW w:w="576" w:type="dxa"/>
          </w:tcPr>
          <w:p w14:paraId="3D61FE17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735D7D36" w14:textId="77777777" w:rsidR="000210AC" w:rsidRDefault="00000000">
            <w:r>
              <w:t>Fuelling</w:t>
            </w:r>
            <w:r>
              <w:br/>
            </w:r>
            <w:r>
              <w:t>加油</w:t>
            </w:r>
          </w:p>
        </w:tc>
        <w:tc>
          <w:tcPr>
            <w:tcW w:w="3456" w:type="dxa"/>
          </w:tcPr>
          <w:p w14:paraId="64997E0C" w14:textId="77777777" w:rsidR="000210AC" w:rsidRDefault="00000000">
            <w:r>
              <w:t>Completed</w:t>
            </w:r>
            <w:r>
              <w:br/>
            </w:r>
            <w:r>
              <w:t>已完成</w:t>
            </w:r>
          </w:p>
        </w:tc>
        <w:tc>
          <w:tcPr>
            <w:tcW w:w="720" w:type="dxa"/>
          </w:tcPr>
          <w:p w14:paraId="6F856EE5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1BC0DBA" w14:textId="77777777">
        <w:tc>
          <w:tcPr>
            <w:tcW w:w="576" w:type="dxa"/>
          </w:tcPr>
          <w:p w14:paraId="216C0C22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491A37B6" w14:textId="77777777" w:rsidR="000210AC" w:rsidRDefault="00000000">
            <w:r>
              <w:t>All Protection Covers (Pitot, Propeller, Exhaust)</w:t>
            </w:r>
            <w:r>
              <w:br/>
            </w:r>
            <w:r>
              <w:t>所有防護罩</w:t>
            </w:r>
            <w:r>
              <w:t xml:space="preserve"> (</w:t>
            </w:r>
            <w:r>
              <w:t>皮托管、螺旋槳、排氣管</w:t>
            </w:r>
            <w:r>
              <w:t>)</w:t>
            </w:r>
          </w:p>
        </w:tc>
        <w:tc>
          <w:tcPr>
            <w:tcW w:w="3456" w:type="dxa"/>
          </w:tcPr>
          <w:p w14:paraId="0DD82646" w14:textId="77777777" w:rsidR="000210AC" w:rsidRDefault="00000000">
            <w:r>
              <w:t>Removed</w:t>
            </w:r>
            <w:r>
              <w:br/>
            </w:r>
            <w:r>
              <w:t>已移除</w:t>
            </w:r>
          </w:p>
        </w:tc>
        <w:tc>
          <w:tcPr>
            <w:tcW w:w="720" w:type="dxa"/>
          </w:tcPr>
          <w:p w14:paraId="38410726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2ABAFDE5" w14:textId="77777777">
        <w:tc>
          <w:tcPr>
            <w:tcW w:w="576" w:type="dxa"/>
          </w:tcPr>
          <w:p w14:paraId="16677902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1A99EC70" w14:textId="77777777" w:rsidR="000210AC" w:rsidRDefault="00000000">
            <w:r>
              <w:t>All Service Panels &amp; Covers</w:t>
            </w:r>
            <w:r>
              <w:br/>
            </w:r>
            <w:r>
              <w:t>所有維修面板與護蓋</w:t>
            </w:r>
          </w:p>
        </w:tc>
        <w:tc>
          <w:tcPr>
            <w:tcW w:w="3456" w:type="dxa"/>
          </w:tcPr>
          <w:p w14:paraId="1E104CB2" w14:textId="77777777" w:rsidR="000210AC" w:rsidRDefault="00000000">
            <w:r>
              <w:t>In Place</w:t>
            </w:r>
            <w:r>
              <w:br/>
            </w:r>
            <w:r>
              <w:t>就位</w:t>
            </w:r>
          </w:p>
        </w:tc>
        <w:tc>
          <w:tcPr>
            <w:tcW w:w="720" w:type="dxa"/>
          </w:tcPr>
          <w:p w14:paraId="725B117E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7F01AB26" w14:textId="77777777">
        <w:tc>
          <w:tcPr>
            <w:tcW w:w="576" w:type="dxa"/>
          </w:tcPr>
          <w:p w14:paraId="62AAFC0D" w14:textId="77777777" w:rsidR="000210AC" w:rsidRDefault="00000000">
            <w:pPr>
              <w:jc w:val="center"/>
            </w:pPr>
            <w:r>
              <w:t>6</w:t>
            </w:r>
          </w:p>
        </w:tc>
        <w:tc>
          <w:tcPr>
            <w:tcW w:w="6048" w:type="dxa"/>
          </w:tcPr>
          <w:p w14:paraId="549471F6" w14:textId="77777777" w:rsidR="000210AC" w:rsidRDefault="00000000">
            <w:r>
              <w:t>Record Aircraft TakeOff Weight (Aircraft Total Weight KDE VTOL &lt;= 55 kg, Prototype / Motor VTOL &lt;= 60 kg)</w:t>
            </w:r>
            <w:r>
              <w:br/>
            </w:r>
            <w:r>
              <w:t>記錄飛機起飛重量</w:t>
            </w:r>
            <w:r>
              <w:t xml:space="preserve"> (</w:t>
            </w:r>
            <w:r>
              <w:t>飛機總重</w:t>
            </w:r>
            <w:r>
              <w:t xml:space="preserve"> KDE VTOL &lt;= 55 kg, </w:t>
            </w:r>
            <w:r>
              <w:t>原型機</w:t>
            </w:r>
            <w:r>
              <w:t xml:space="preserve"> / </w:t>
            </w:r>
            <w:r>
              <w:t>馬達</w:t>
            </w:r>
            <w:r>
              <w:t xml:space="preserve"> VTOL &lt;= 60 kg)</w:t>
            </w:r>
          </w:p>
        </w:tc>
        <w:tc>
          <w:tcPr>
            <w:tcW w:w="3456" w:type="dxa"/>
          </w:tcPr>
          <w:p w14:paraId="5DE4D224" w14:textId="77777777" w:rsidR="000210AC" w:rsidRDefault="00000000">
            <w:r>
              <w:t>[          ] kg</w:t>
            </w:r>
          </w:p>
        </w:tc>
        <w:tc>
          <w:tcPr>
            <w:tcW w:w="720" w:type="dxa"/>
          </w:tcPr>
          <w:p w14:paraId="2E5E9EDF" w14:textId="77777777" w:rsidR="000210AC" w:rsidRDefault="00000000">
            <w:pPr>
              <w:jc w:val="center"/>
            </w:pPr>
            <w:r>
              <w:t>[ ]</w:t>
            </w:r>
          </w:p>
        </w:tc>
      </w:tr>
      <w:tr w:rsidR="000210AC" w14:paraId="3C034EBF" w14:textId="77777777">
        <w:tc>
          <w:tcPr>
            <w:tcW w:w="576" w:type="dxa"/>
          </w:tcPr>
          <w:p w14:paraId="7E0FBE59" w14:textId="77777777" w:rsidR="000210AC" w:rsidRDefault="00000000">
            <w:pPr>
              <w:jc w:val="center"/>
            </w:pPr>
            <w:r>
              <w:t>7</w:t>
            </w:r>
          </w:p>
        </w:tc>
        <w:tc>
          <w:tcPr>
            <w:tcW w:w="6048" w:type="dxa"/>
          </w:tcPr>
          <w:p w14:paraId="3D064BC0" w14:textId="77777777" w:rsidR="000210AC" w:rsidRDefault="00000000">
            <w:r>
              <w:t>Pitot Covers</w:t>
            </w:r>
            <w:r>
              <w:br/>
            </w:r>
            <w:r>
              <w:t>皮托管防護罩</w:t>
            </w:r>
          </w:p>
        </w:tc>
        <w:tc>
          <w:tcPr>
            <w:tcW w:w="3456" w:type="dxa"/>
          </w:tcPr>
          <w:p w14:paraId="3594E27C" w14:textId="77777777" w:rsidR="000210AC" w:rsidRDefault="00000000">
            <w:r>
              <w:t>Install</w:t>
            </w:r>
            <w:r>
              <w:br/>
            </w:r>
            <w:r>
              <w:t>安裝</w:t>
            </w:r>
          </w:p>
        </w:tc>
        <w:tc>
          <w:tcPr>
            <w:tcW w:w="720" w:type="dxa"/>
          </w:tcPr>
          <w:p w14:paraId="2BC191CE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65F0D717" w14:textId="77777777" w:rsidR="000210AC" w:rsidRDefault="000210AC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4"/>
        <w:gridCol w:w="6003"/>
        <w:gridCol w:w="3434"/>
        <w:gridCol w:w="717"/>
      </w:tblGrid>
      <w:tr w:rsidR="000210AC" w14:paraId="220C81EF" w14:textId="77777777">
        <w:tc>
          <w:tcPr>
            <w:tcW w:w="720" w:type="dxa"/>
            <w:gridSpan w:val="4"/>
            <w:shd w:val="clear" w:color="auto" w:fill="1B365D"/>
          </w:tcPr>
          <w:p w14:paraId="63788829" w14:textId="77777777" w:rsidR="000210AC" w:rsidRDefault="00000000">
            <w:r>
              <w:rPr>
                <w:b/>
                <w:color w:val="FFFFFF"/>
              </w:rPr>
              <w:t xml:space="preserve">16. VTOL BATTERIES / VTOL </w:t>
            </w:r>
            <w:r>
              <w:rPr>
                <w:b/>
                <w:color w:val="FFFFFF"/>
              </w:rPr>
              <w:t>電池</w:t>
            </w:r>
          </w:p>
        </w:tc>
      </w:tr>
      <w:tr w:rsidR="000210AC" w14:paraId="37120017" w14:textId="77777777">
        <w:tc>
          <w:tcPr>
            <w:tcW w:w="576" w:type="dxa"/>
          </w:tcPr>
          <w:p w14:paraId="54E17D06" w14:textId="77777777" w:rsidR="000210AC" w:rsidRDefault="00000000">
            <w:pPr>
              <w:jc w:val="center"/>
            </w:pPr>
            <w:r>
              <w:t>1</w:t>
            </w:r>
          </w:p>
        </w:tc>
        <w:tc>
          <w:tcPr>
            <w:tcW w:w="6048" w:type="dxa"/>
          </w:tcPr>
          <w:p w14:paraId="698628CB" w14:textId="77777777" w:rsidR="000210AC" w:rsidRDefault="00000000">
            <w:r>
              <w:t>Record VTOL Battery 1 - LH Wing (% Capacity &amp; Serial Number)</w:t>
            </w:r>
            <w:r>
              <w:br/>
            </w:r>
            <w:r>
              <w:t>記錄</w:t>
            </w:r>
            <w:r>
              <w:t xml:space="preserve"> VTOL </w:t>
            </w:r>
            <w:r>
              <w:t>電池</w:t>
            </w:r>
            <w:r>
              <w:t xml:space="preserve"> 1 - </w:t>
            </w:r>
            <w:r>
              <w:t>左翼</w:t>
            </w:r>
            <w:r>
              <w:t xml:space="preserve"> (</w:t>
            </w:r>
            <w:r>
              <w:t>容量百分比與序號</w:t>
            </w:r>
            <w:r>
              <w:t>)</w:t>
            </w:r>
          </w:p>
        </w:tc>
        <w:tc>
          <w:tcPr>
            <w:tcW w:w="3456" w:type="dxa"/>
          </w:tcPr>
          <w:p w14:paraId="5AD7D6E0" w14:textId="77777777" w:rsidR="000210AC" w:rsidRDefault="00000000">
            <w:r>
              <w:t>[          ] %</w:t>
            </w:r>
            <w:r>
              <w:br/>
              <w:t>[          ] #</w:t>
            </w:r>
          </w:p>
        </w:tc>
        <w:tc>
          <w:tcPr>
            <w:tcW w:w="720" w:type="dxa"/>
          </w:tcPr>
          <w:p w14:paraId="255B3521" w14:textId="77777777" w:rsidR="000210AC" w:rsidRDefault="000210AC">
            <w:pPr>
              <w:jc w:val="center"/>
            </w:pPr>
          </w:p>
        </w:tc>
      </w:tr>
      <w:tr w:rsidR="000210AC" w14:paraId="12AD172E" w14:textId="77777777">
        <w:tc>
          <w:tcPr>
            <w:tcW w:w="576" w:type="dxa"/>
          </w:tcPr>
          <w:p w14:paraId="489A48AC" w14:textId="77777777" w:rsidR="000210AC" w:rsidRDefault="00000000">
            <w:pPr>
              <w:jc w:val="center"/>
            </w:pPr>
            <w:r>
              <w:t>2</w:t>
            </w:r>
          </w:p>
        </w:tc>
        <w:tc>
          <w:tcPr>
            <w:tcW w:w="6048" w:type="dxa"/>
          </w:tcPr>
          <w:p w14:paraId="61E2D1EA" w14:textId="77777777" w:rsidR="000210AC" w:rsidRDefault="00000000">
            <w:r>
              <w:t>Record VTOL Battery 2 - LH Wing (% Capacity &amp; Serial Number)</w:t>
            </w:r>
            <w:r>
              <w:br/>
            </w:r>
            <w:r>
              <w:t>記錄</w:t>
            </w:r>
            <w:r>
              <w:t xml:space="preserve"> VTOL </w:t>
            </w:r>
            <w:r>
              <w:t>電池</w:t>
            </w:r>
            <w:r>
              <w:t xml:space="preserve"> 2 - </w:t>
            </w:r>
            <w:r>
              <w:t>左翼</w:t>
            </w:r>
            <w:r>
              <w:t xml:space="preserve"> (</w:t>
            </w:r>
            <w:r>
              <w:t>容量百分比與序號</w:t>
            </w:r>
            <w:r>
              <w:t>)</w:t>
            </w:r>
          </w:p>
        </w:tc>
        <w:tc>
          <w:tcPr>
            <w:tcW w:w="3456" w:type="dxa"/>
          </w:tcPr>
          <w:p w14:paraId="559BD945" w14:textId="77777777" w:rsidR="000210AC" w:rsidRDefault="00000000">
            <w:r>
              <w:t>[          ] %</w:t>
            </w:r>
            <w:r>
              <w:br/>
              <w:t>[          ] #</w:t>
            </w:r>
          </w:p>
        </w:tc>
        <w:tc>
          <w:tcPr>
            <w:tcW w:w="720" w:type="dxa"/>
          </w:tcPr>
          <w:p w14:paraId="56EB0F0C" w14:textId="77777777" w:rsidR="000210AC" w:rsidRDefault="000210AC">
            <w:pPr>
              <w:jc w:val="center"/>
            </w:pPr>
          </w:p>
        </w:tc>
      </w:tr>
      <w:tr w:rsidR="000210AC" w14:paraId="37018E9E" w14:textId="77777777">
        <w:tc>
          <w:tcPr>
            <w:tcW w:w="576" w:type="dxa"/>
          </w:tcPr>
          <w:p w14:paraId="155EEEB2" w14:textId="77777777" w:rsidR="000210AC" w:rsidRDefault="00000000">
            <w:pPr>
              <w:jc w:val="center"/>
            </w:pPr>
            <w:r>
              <w:t>3</w:t>
            </w:r>
          </w:p>
        </w:tc>
        <w:tc>
          <w:tcPr>
            <w:tcW w:w="6048" w:type="dxa"/>
          </w:tcPr>
          <w:p w14:paraId="75F7D1DE" w14:textId="77777777" w:rsidR="000210AC" w:rsidRDefault="00000000">
            <w:r>
              <w:t>Record VTOL Battery 1 - RH Wing (% Capacity &amp; Serial Number)</w:t>
            </w:r>
            <w:r>
              <w:br/>
            </w:r>
            <w:r>
              <w:t>記錄</w:t>
            </w:r>
            <w:r>
              <w:t xml:space="preserve"> VTOL </w:t>
            </w:r>
            <w:r>
              <w:t>電池</w:t>
            </w:r>
            <w:r>
              <w:t xml:space="preserve"> 1 - </w:t>
            </w:r>
            <w:r>
              <w:t>右翼</w:t>
            </w:r>
            <w:r>
              <w:t xml:space="preserve"> (</w:t>
            </w:r>
            <w:r>
              <w:t>容量百分比與序號</w:t>
            </w:r>
            <w:r>
              <w:t>)</w:t>
            </w:r>
          </w:p>
        </w:tc>
        <w:tc>
          <w:tcPr>
            <w:tcW w:w="3456" w:type="dxa"/>
          </w:tcPr>
          <w:p w14:paraId="3F3B1C1F" w14:textId="77777777" w:rsidR="000210AC" w:rsidRDefault="00000000">
            <w:r>
              <w:t>[          ] %</w:t>
            </w:r>
            <w:r>
              <w:br/>
              <w:t>[          ] %</w:t>
            </w:r>
            <w:r>
              <w:br/>
              <w:t>[          ] #</w:t>
            </w:r>
          </w:p>
        </w:tc>
        <w:tc>
          <w:tcPr>
            <w:tcW w:w="720" w:type="dxa"/>
          </w:tcPr>
          <w:p w14:paraId="59B2AF72" w14:textId="77777777" w:rsidR="000210AC" w:rsidRDefault="000210AC">
            <w:pPr>
              <w:jc w:val="center"/>
            </w:pPr>
          </w:p>
        </w:tc>
      </w:tr>
      <w:tr w:rsidR="000210AC" w14:paraId="188066BF" w14:textId="77777777">
        <w:tc>
          <w:tcPr>
            <w:tcW w:w="576" w:type="dxa"/>
          </w:tcPr>
          <w:p w14:paraId="51C913F2" w14:textId="77777777" w:rsidR="000210AC" w:rsidRDefault="00000000">
            <w:pPr>
              <w:jc w:val="center"/>
            </w:pPr>
            <w:r>
              <w:t>4</w:t>
            </w:r>
          </w:p>
        </w:tc>
        <w:tc>
          <w:tcPr>
            <w:tcW w:w="6048" w:type="dxa"/>
          </w:tcPr>
          <w:p w14:paraId="2A0F0EDF" w14:textId="77777777" w:rsidR="000210AC" w:rsidRDefault="00000000">
            <w:r>
              <w:t>Record VTOL Battery 2 - RH Wing (% Capacity &amp; Serial Number)</w:t>
            </w:r>
            <w:r>
              <w:br/>
            </w:r>
            <w:r>
              <w:t>記錄</w:t>
            </w:r>
            <w:r>
              <w:t xml:space="preserve"> VTOL </w:t>
            </w:r>
            <w:r>
              <w:t>電池</w:t>
            </w:r>
            <w:r>
              <w:t xml:space="preserve"> 2 - </w:t>
            </w:r>
            <w:r>
              <w:t>右翼</w:t>
            </w:r>
            <w:r>
              <w:t xml:space="preserve"> (</w:t>
            </w:r>
            <w:r>
              <w:t>容量百分比與序號</w:t>
            </w:r>
            <w:r>
              <w:t>)</w:t>
            </w:r>
          </w:p>
        </w:tc>
        <w:tc>
          <w:tcPr>
            <w:tcW w:w="3456" w:type="dxa"/>
          </w:tcPr>
          <w:p w14:paraId="1EBA4054" w14:textId="77777777" w:rsidR="000210AC" w:rsidRDefault="00000000">
            <w:r>
              <w:t>[          ] %</w:t>
            </w:r>
            <w:r>
              <w:br/>
              <w:t>[          ] #</w:t>
            </w:r>
          </w:p>
        </w:tc>
        <w:tc>
          <w:tcPr>
            <w:tcW w:w="720" w:type="dxa"/>
          </w:tcPr>
          <w:p w14:paraId="6A429CA5" w14:textId="77777777" w:rsidR="000210AC" w:rsidRDefault="000210AC">
            <w:pPr>
              <w:jc w:val="center"/>
            </w:pPr>
          </w:p>
        </w:tc>
      </w:tr>
      <w:tr w:rsidR="000210AC" w14:paraId="6C95C882" w14:textId="77777777">
        <w:tc>
          <w:tcPr>
            <w:tcW w:w="576" w:type="dxa"/>
          </w:tcPr>
          <w:p w14:paraId="10F26A15" w14:textId="77777777" w:rsidR="000210AC" w:rsidRDefault="00000000">
            <w:pPr>
              <w:jc w:val="center"/>
            </w:pPr>
            <w:r>
              <w:t>5</w:t>
            </w:r>
          </w:p>
        </w:tc>
        <w:tc>
          <w:tcPr>
            <w:tcW w:w="6048" w:type="dxa"/>
          </w:tcPr>
          <w:p w14:paraId="3EDC600D" w14:textId="77777777" w:rsidR="000210AC" w:rsidRDefault="00000000">
            <w:r>
              <w:t>All Cells of All VTOL Batteries</w:t>
            </w:r>
            <w:r>
              <w:br/>
            </w:r>
            <w:r>
              <w:t>所有</w:t>
            </w:r>
            <w:r>
              <w:t xml:space="preserve"> VTOL </w:t>
            </w:r>
            <w:r>
              <w:t>電池的所有電芯</w:t>
            </w:r>
          </w:p>
        </w:tc>
        <w:tc>
          <w:tcPr>
            <w:tcW w:w="3456" w:type="dxa"/>
          </w:tcPr>
          <w:p w14:paraId="275DA3F2" w14:textId="77777777" w:rsidR="000210AC" w:rsidRDefault="00000000">
            <w:r>
              <w:t>&gt;= 97% Capacity</w:t>
            </w:r>
            <w:r>
              <w:br/>
              <w:t xml:space="preserve">&gt;= 97% </w:t>
            </w:r>
            <w:r>
              <w:t>容量</w:t>
            </w:r>
          </w:p>
        </w:tc>
        <w:tc>
          <w:tcPr>
            <w:tcW w:w="720" w:type="dxa"/>
          </w:tcPr>
          <w:p w14:paraId="4E6750DB" w14:textId="77777777" w:rsidR="000210AC" w:rsidRDefault="00000000">
            <w:pPr>
              <w:jc w:val="center"/>
            </w:pPr>
            <w:r>
              <w:t>[ ]</w:t>
            </w:r>
          </w:p>
        </w:tc>
      </w:tr>
    </w:tbl>
    <w:p w14:paraId="493A1318" w14:textId="77777777" w:rsidR="000210AC" w:rsidRDefault="000210AC"/>
    <w:p w14:paraId="53FB60E6" w14:textId="77777777" w:rsidR="000210AC" w:rsidRDefault="00000000">
      <w:pPr>
        <w:jc w:val="center"/>
      </w:pPr>
      <w:r>
        <w:t xml:space="preserve">------------------------------------------------ END / </w:t>
      </w:r>
      <w:r>
        <w:t>結束</w:t>
      </w:r>
      <w:r>
        <w:t xml:space="preserve"> ------------------------------------------------</w:t>
      </w:r>
    </w:p>
    <w:sectPr w:rsidR="000210AC" w:rsidSect="000346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3548546">
    <w:abstractNumId w:val="8"/>
  </w:num>
  <w:num w:numId="2" w16cid:durableId="1908494330">
    <w:abstractNumId w:val="6"/>
  </w:num>
  <w:num w:numId="3" w16cid:durableId="1192451681">
    <w:abstractNumId w:val="5"/>
  </w:num>
  <w:num w:numId="4" w16cid:durableId="1936086457">
    <w:abstractNumId w:val="4"/>
  </w:num>
  <w:num w:numId="5" w16cid:durableId="981815471">
    <w:abstractNumId w:val="7"/>
  </w:num>
  <w:num w:numId="6" w16cid:durableId="679740746">
    <w:abstractNumId w:val="3"/>
  </w:num>
  <w:num w:numId="7" w16cid:durableId="331571157">
    <w:abstractNumId w:val="2"/>
  </w:num>
  <w:num w:numId="8" w16cid:durableId="419714010">
    <w:abstractNumId w:val="1"/>
  </w:num>
  <w:num w:numId="9" w16cid:durableId="19589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0AC"/>
    <w:rsid w:val="00034616"/>
    <w:rsid w:val="0006063C"/>
    <w:rsid w:val="0015074B"/>
    <w:rsid w:val="0029639D"/>
    <w:rsid w:val="00326F90"/>
    <w:rsid w:val="003B59CE"/>
    <w:rsid w:val="00AA1D8D"/>
    <w:rsid w:val="00B47730"/>
    <w:rsid w:val="00C02AF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6965F70-7750-4FC7-9CEB-C3BFE87D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  <w:sz w:val="19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易羽 張</cp:lastModifiedBy>
  <cp:revision>2</cp:revision>
  <dcterms:created xsi:type="dcterms:W3CDTF">2013-12-23T23:15:00Z</dcterms:created>
  <dcterms:modified xsi:type="dcterms:W3CDTF">2026-07-03T02:02:00Z</dcterms:modified>
  <cp:category/>
</cp:coreProperties>
</file>